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012" w:rsidRPr="00723347" w:rsidRDefault="005C2012">
      <w:pPr>
        <w:jc w:val="center"/>
        <w:rPr>
          <w:rFonts w:ascii="Times New Roman" w:hAnsi="Times New Roman" w:cs="Times New Roman"/>
          <w:b/>
          <w:sz w:val="24"/>
          <w:szCs w:val="24"/>
        </w:rPr>
      </w:pPr>
      <w:bookmarkStart w:id="0" w:name="_GoBack"/>
      <w:bookmarkEnd w:id="0"/>
    </w:p>
    <w:p w:rsidR="00063210" w:rsidRDefault="003470D2">
      <w:pPr>
        <w:jc w:val="center"/>
        <w:rPr>
          <w:rFonts w:ascii="Times New Roman" w:hAnsi="Times New Roman" w:cs="Times New Roman"/>
          <w:b/>
          <w:color w:val="FF0000"/>
          <w:sz w:val="24"/>
          <w:szCs w:val="24"/>
        </w:rPr>
      </w:pPr>
      <w:r w:rsidRPr="00723347">
        <w:rPr>
          <w:rFonts w:ascii="Times New Roman" w:hAnsi="Times New Roman" w:cs="Times New Roman"/>
          <w:b/>
          <w:sz w:val="24"/>
          <w:szCs w:val="24"/>
        </w:rPr>
        <w:t>DENİZ VE LİMAN İŞLETMECİLİĞİ PROGRAMI</w:t>
      </w:r>
      <w:r w:rsidRPr="00723347">
        <w:rPr>
          <w:rFonts w:ascii="Times New Roman" w:hAnsi="Times New Roman" w:cs="Times New Roman"/>
          <w:b/>
          <w:sz w:val="24"/>
          <w:szCs w:val="24"/>
        </w:rPr>
        <w:br/>
      </w:r>
    </w:p>
    <w:p w:rsidR="00DA1E21" w:rsidRPr="00723347" w:rsidRDefault="003470D2">
      <w:pPr>
        <w:jc w:val="center"/>
        <w:rPr>
          <w:rFonts w:ascii="Times New Roman" w:hAnsi="Times New Roman" w:cs="Times New Roman"/>
          <w:sz w:val="24"/>
          <w:szCs w:val="24"/>
        </w:rPr>
      </w:pPr>
      <w:r w:rsidRPr="00723347">
        <w:rPr>
          <w:rFonts w:ascii="Times New Roman" w:hAnsi="Times New Roman" w:cs="Times New Roman"/>
          <w:b/>
          <w:color w:val="FF0000"/>
          <w:sz w:val="24"/>
          <w:szCs w:val="24"/>
        </w:rPr>
        <w:t>DANIŞMA KURULU</w:t>
      </w:r>
    </w:p>
    <w:p w:rsidR="00DA1E21" w:rsidRPr="00723347" w:rsidRDefault="003470D2">
      <w:pPr>
        <w:jc w:val="both"/>
        <w:rPr>
          <w:rFonts w:ascii="Times New Roman" w:hAnsi="Times New Roman" w:cs="Times New Roman"/>
          <w:sz w:val="24"/>
          <w:szCs w:val="24"/>
        </w:rPr>
      </w:pPr>
      <w:r w:rsidRPr="00723347">
        <w:rPr>
          <w:rFonts w:ascii="Times New Roman" w:hAnsi="Times New Roman" w:cs="Times New Roman"/>
          <w:sz w:val="24"/>
          <w:szCs w:val="24"/>
        </w:rPr>
        <w:t>Deniz ve Liman İşletmeciliği Programı Danışma Kurulu; üniversite–sektör iş birliğini güçlendirmek, eğitim-öğretim faaliyetlerinin sektör ihtiyaçları doğrultusunda geliştirilmesine katkı sağlamak ve öğrencilerimizin mesleki gelişim süreçlerini desteklemek amacıyla oluşturulmuştur.</w:t>
      </w:r>
    </w:p>
    <w:p w:rsidR="00DA1E21" w:rsidRPr="00723347" w:rsidRDefault="003470D2">
      <w:pPr>
        <w:jc w:val="both"/>
        <w:rPr>
          <w:rFonts w:ascii="Times New Roman" w:hAnsi="Times New Roman" w:cs="Times New Roman"/>
          <w:sz w:val="24"/>
          <w:szCs w:val="24"/>
        </w:rPr>
      </w:pPr>
      <w:r w:rsidRPr="00723347">
        <w:rPr>
          <w:rFonts w:ascii="Times New Roman" w:hAnsi="Times New Roman" w:cs="Times New Roman"/>
          <w:sz w:val="24"/>
          <w:szCs w:val="24"/>
        </w:rPr>
        <w:t>Danışma Kurulu; program müfredatının güncel sektör beklentileri doğrultusunda değerlendirilmesi, öğrencilerimizin sektör temsilcileriyle bir araya gelerek deneyim paylaşımında bulunması, staj ve uygulama süreçlerinin geliştirilmesi, sektörde ihtiyaç duyulan bilgi ve yetkinliklerin eğitim süreçlerine aktarılması gibi konularda programa katkı sağlamayı amaçlamaktadır.</w:t>
      </w:r>
    </w:p>
    <w:p w:rsidR="00DA1E21" w:rsidRPr="00723347" w:rsidRDefault="00DA1E21">
      <w:pPr>
        <w:rPr>
          <w:rFonts w:ascii="Times New Roman" w:hAnsi="Times New Roman" w:cs="Times New Roman"/>
          <w:sz w:val="24"/>
          <w:szCs w:val="24"/>
        </w:rPr>
      </w:pPr>
    </w:p>
    <w:tbl>
      <w:tblPr>
        <w:tblStyle w:val="TabloKlavuzu"/>
        <w:tblW w:w="0" w:type="auto"/>
        <w:tblLayout w:type="fixed"/>
        <w:tblLook w:val="04A0" w:firstRow="1" w:lastRow="0" w:firstColumn="1" w:lastColumn="0" w:noHBand="0" w:noVBand="1"/>
      </w:tblPr>
      <w:tblGrid>
        <w:gridCol w:w="675"/>
        <w:gridCol w:w="1811"/>
        <w:gridCol w:w="3109"/>
        <w:gridCol w:w="3261"/>
      </w:tblGrid>
      <w:tr w:rsidR="00DA1E21" w:rsidRPr="00723347" w:rsidTr="00244D5F">
        <w:tc>
          <w:tcPr>
            <w:tcW w:w="675" w:type="dxa"/>
          </w:tcPr>
          <w:p w:rsidR="00DA1E21" w:rsidRPr="00723347" w:rsidRDefault="003470D2" w:rsidP="00244D5F">
            <w:pPr>
              <w:jc w:val="center"/>
              <w:rPr>
                <w:rFonts w:ascii="Times New Roman" w:hAnsi="Times New Roman" w:cs="Times New Roman"/>
                <w:sz w:val="24"/>
                <w:szCs w:val="24"/>
              </w:rPr>
            </w:pPr>
            <w:r w:rsidRPr="00723347">
              <w:rPr>
                <w:rFonts w:ascii="Times New Roman" w:hAnsi="Times New Roman" w:cs="Times New Roman"/>
                <w:b/>
                <w:sz w:val="24"/>
                <w:szCs w:val="24"/>
              </w:rPr>
              <w:t>Sıra No</w:t>
            </w:r>
          </w:p>
        </w:tc>
        <w:tc>
          <w:tcPr>
            <w:tcW w:w="1811" w:type="dxa"/>
          </w:tcPr>
          <w:p w:rsidR="00DA1E21" w:rsidRPr="00723347" w:rsidRDefault="003470D2" w:rsidP="00244D5F">
            <w:pPr>
              <w:jc w:val="center"/>
              <w:rPr>
                <w:rFonts w:ascii="Times New Roman" w:hAnsi="Times New Roman" w:cs="Times New Roman"/>
                <w:sz w:val="24"/>
                <w:szCs w:val="24"/>
              </w:rPr>
            </w:pPr>
            <w:r w:rsidRPr="00723347">
              <w:rPr>
                <w:rFonts w:ascii="Times New Roman" w:hAnsi="Times New Roman" w:cs="Times New Roman"/>
                <w:b/>
                <w:sz w:val="24"/>
                <w:szCs w:val="24"/>
              </w:rPr>
              <w:t>Adı Soyadı</w:t>
            </w:r>
          </w:p>
        </w:tc>
        <w:tc>
          <w:tcPr>
            <w:tcW w:w="3109" w:type="dxa"/>
          </w:tcPr>
          <w:p w:rsidR="00DA1E21" w:rsidRPr="00723347" w:rsidRDefault="003470D2" w:rsidP="00244D5F">
            <w:pPr>
              <w:jc w:val="center"/>
              <w:rPr>
                <w:rFonts w:ascii="Times New Roman" w:hAnsi="Times New Roman" w:cs="Times New Roman"/>
                <w:sz w:val="24"/>
                <w:szCs w:val="24"/>
              </w:rPr>
            </w:pPr>
            <w:r w:rsidRPr="00723347">
              <w:rPr>
                <w:rFonts w:ascii="Times New Roman" w:hAnsi="Times New Roman" w:cs="Times New Roman"/>
                <w:b/>
                <w:sz w:val="24"/>
                <w:szCs w:val="24"/>
              </w:rPr>
              <w:t>Firma / Kurum</w:t>
            </w:r>
          </w:p>
        </w:tc>
        <w:tc>
          <w:tcPr>
            <w:tcW w:w="3261" w:type="dxa"/>
          </w:tcPr>
          <w:p w:rsidR="00DA1E21" w:rsidRPr="00723347" w:rsidRDefault="003470D2" w:rsidP="00244D5F">
            <w:pPr>
              <w:jc w:val="center"/>
              <w:rPr>
                <w:rFonts w:ascii="Times New Roman" w:hAnsi="Times New Roman" w:cs="Times New Roman"/>
                <w:sz w:val="24"/>
                <w:szCs w:val="24"/>
              </w:rPr>
            </w:pPr>
            <w:r w:rsidRPr="00723347">
              <w:rPr>
                <w:rFonts w:ascii="Times New Roman" w:hAnsi="Times New Roman" w:cs="Times New Roman"/>
                <w:b/>
                <w:sz w:val="24"/>
                <w:szCs w:val="24"/>
              </w:rPr>
              <w:t>Görevi / Ünvanı</w:t>
            </w:r>
          </w:p>
        </w:tc>
      </w:tr>
      <w:tr w:rsidR="00DA1E21" w:rsidRPr="00723347" w:rsidTr="00244D5F">
        <w:tc>
          <w:tcPr>
            <w:tcW w:w="675" w:type="dxa"/>
          </w:tcPr>
          <w:p w:rsidR="00DA1E21" w:rsidRPr="00723347" w:rsidRDefault="003470D2" w:rsidP="00244D5F">
            <w:pPr>
              <w:jc w:val="center"/>
              <w:rPr>
                <w:rFonts w:ascii="Times New Roman" w:hAnsi="Times New Roman" w:cs="Times New Roman"/>
                <w:sz w:val="24"/>
                <w:szCs w:val="24"/>
              </w:rPr>
            </w:pPr>
            <w:r w:rsidRPr="00723347">
              <w:rPr>
                <w:rFonts w:ascii="Times New Roman" w:hAnsi="Times New Roman" w:cs="Times New Roman"/>
                <w:sz w:val="24"/>
                <w:szCs w:val="24"/>
              </w:rPr>
              <w:t>1</w:t>
            </w:r>
          </w:p>
        </w:tc>
        <w:tc>
          <w:tcPr>
            <w:tcW w:w="1811" w:type="dxa"/>
          </w:tcPr>
          <w:p w:rsidR="0088604D" w:rsidRDefault="0088604D" w:rsidP="00244D5F">
            <w:pPr>
              <w:jc w:val="center"/>
              <w:rPr>
                <w:rFonts w:ascii="Times New Roman" w:hAnsi="Times New Roman" w:cs="Times New Roman"/>
                <w:b/>
                <w:sz w:val="24"/>
                <w:szCs w:val="24"/>
              </w:rPr>
            </w:pPr>
          </w:p>
          <w:p w:rsidR="00DA1E21" w:rsidRPr="00723347" w:rsidRDefault="005C2012" w:rsidP="00244D5F">
            <w:pPr>
              <w:jc w:val="center"/>
              <w:rPr>
                <w:rFonts w:ascii="Times New Roman" w:hAnsi="Times New Roman" w:cs="Times New Roman"/>
                <w:b/>
                <w:sz w:val="24"/>
                <w:szCs w:val="24"/>
              </w:rPr>
            </w:pPr>
            <w:r w:rsidRPr="00723347">
              <w:rPr>
                <w:rFonts w:ascii="Times New Roman" w:hAnsi="Times New Roman" w:cs="Times New Roman"/>
                <w:b/>
                <w:sz w:val="24"/>
                <w:szCs w:val="24"/>
              </w:rPr>
              <w:t>Hüseyin GÜNER</w:t>
            </w:r>
          </w:p>
        </w:tc>
        <w:tc>
          <w:tcPr>
            <w:tcW w:w="3109" w:type="dxa"/>
          </w:tcPr>
          <w:p w:rsidR="00DA1E21" w:rsidRPr="00723347" w:rsidRDefault="005C2012" w:rsidP="00244D5F">
            <w:pPr>
              <w:jc w:val="center"/>
              <w:rPr>
                <w:rFonts w:ascii="Times New Roman" w:hAnsi="Times New Roman" w:cs="Times New Roman"/>
                <w:sz w:val="24"/>
                <w:szCs w:val="24"/>
              </w:rPr>
            </w:pPr>
            <w:r w:rsidRPr="00723347">
              <w:rPr>
                <w:rFonts w:ascii="Times New Roman" w:hAnsi="Times New Roman" w:cs="Times New Roman"/>
                <w:sz w:val="24"/>
                <w:szCs w:val="24"/>
              </w:rPr>
              <w:t>Limak İskenderun Uluslararası Liman İşletmeciliği A.Ş.</w:t>
            </w:r>
          </w:p>
        </w:tc>
        <w:tc>
          <w:tcPr>
            <w:tcW w:w="3261" w:type="dxa"/>
          </w:tcPr>
          <w:p w:rsidR="00244D5F" w:rsidRDefault="00244D5F" w:rsidP="00244D5F">
            <w:pPr>
              <w:jc w:val="center"/>
              <w:rPr>
                <w:rFonts w:ascii="Times New Roman" w:hAnsi="Times New Roman" w:cs="Times New Roman"/>
                <w:sz w:val="24"/>
                <w:szCs w:val="24"/>
              </w:rPr>
            </w:pPr>
          </w:p>
          <w:p w:rsidR="00DA1E21" w:rsidRPr="00723347" w:rsidRDefault="009A76A1" w:rsidP="00244D5F">
            <w:pPr>
              <w:jc w:val="center"/>
              <w:rPr>
                <w:rFonts w:ascii="Times New Roman" w:hAnsi="Times New Roman" w:cs="Times New Roman"/>
                <w:sz w:val="24"/>
                <w:szCs w:val="24"/>
              </w:rPr>
            </w:pPr>
            <w:r w:rsidRPr="009A76A1">
              <w:rPr>
                <w:rFonts w:ascii="Times New Roman" w:hAnsi="Times New Roman" w:cs="Times New Roman"/>
                <w:sz w:val="24"/>
                <w:szCs w:val="24"/>
              </w:rPr>
              <w:t>Operatör Operasyon Şefi</w:t>
            </w:r>
          </w:p>
        </w:tc>
      </w:tr>
      <w:tr w:rsidR="00DA1E21" w:rsidRPr="00723347" w:rsidTr="00244D5F">
        <w:tc>
          <w:tcPr>
            <w:tcW w:w="675" w:type="dxa"/>
          </w:tcPr>
          <w:p w:rsidR="00DA1E21" w:rsidRPr="00723347" w:rsidRDefault="003470D2" w:rsidP="00244D5F">
            <w:pPr>
              <w:jc w:val="center"/>
              <w:rPr>
                <w:rFonts w:ascii="Times New Roman" w:hAnsi="Times New Roman" w:cs="Times New Roman"/>
                <w:sz w:val="24"/>
                <w:szCs w:val="24"/>
              </w:rPr>
            </w:pPr>
            <w:r w:rsidRPr="00723347">
              <w:rPr>
                <w:rFonts w:ascii="Times New Roman" w:hAnsi="Times New Roman" w:cs="Times New Roman"/>
                <w:sz w:val="24"/>
                <w:szCs w:val="24"/>
              </w:rPr>
              <w:t>2</w:t>
            </w:r>
          </w:p>
        </w:tc>
        <w:tc>
          <w:tcPr>
            <w:tcW w:w="1811" w:type="dxa"/>
          </w:tcPr>
          <w:p w:rsidR="00F61089" w:rsidRDefault="00F61089" w:rsidP="00244D5F">
            <w:pPr>
              <w:jc w:val="center"/>
              <w:rPr>
                <w:rFonts w:ascii="Times New Roman" w:hAnsi="Times New Roman" w:cs="Times New Roman"/>
                <w:b/>
                <w:sz w:val="24"/>
                <w:szCs w:val="24"/>
              </w:rPr>
            </w:pPr>
          </w:p>
          <w:p w:rsidR="00DA1E21" w:rsidRPr="00723347" w:rsidRDefault="005C2012" w:rsidP="00244D5F">
            <w:pPr>
              <w:jc w:val="center"/>
              <w:rPr>
                <w:rFonts w:ascii="Times New Roman" w:hAnsi="Times New Roman" w:cs="Times New Roman"/>
                <w:b/>
                <w:sz w:val="24"/>
                <w:szCs w:val="24"/>
              </w:rPr>
            </w:pPr>
            <w:r w:rsidRPr="00723347">
              <w:rPr>
                <w:rFonts w:ascii="Times New Roman" w:hAnsi="Times New Roman" w:cs="Times New Roman"/>
                <w:b/>
                <w:sz w:val="24"/>
                <w:szCs w:val="24"/>
              </w:rPr>
              <w:t>Hüseyin GÖR</w:t>
            </w:r>
          </w:p>
        </w:tc>
        <w:tc>
          <w:tcPr>
            <w:tcW w:w="3109" w:type="dxa"/>
          </w:tcPr>
          <w:p w:rsidR="00F61089" w:rsidRDefault="00F61089" w:rsidP="00244D5F">
            <w:pPr>
              <w:jc w:val="center"/>
              <w:rPr>
                <w:rFonts w:ascii="Times New Roman" w:hAnsi="Times New Roman" w:cs="Times New Roman"/>
                <w:sz w:val="24"/>
                <w:szCs w:val="24"/>
              </w:rPr>
            </w:pPr>
          </w:p>
          <w:p w:rsidR="00DA1E21" w:rsidRPr="00723347" w:rsidRDefault="0042438E" w:rsidP="00244D5F">
            <w:pPr>
              <w:jc w:val="center"/>
              <w:rPr>
                <w:rFonts w:ascii="Times New Roman" w:hAnsi="Times New Roman" w:cs="Times New Roman"/>
                <w:sz w:val="24"/>
                <w:szCs w:val="24"/>
              </w:rPr>
            </w:pPr>
            <w:r w:rsidRPr="00F61089">
              <w:rPr>
                <w:rFonts w:ascii="Times New Roman" w:hAnsi="Times New Roman" w:cs="Times New Roman"/>
                <w:sz w:val="24"/>
                <w:szCs w:val="24"/>
              </w:rPr>
              <w:t>Türklim Kariyerport</w:t>
            </w:r>
          </w:p>
        </w:tc>
        <w:tc>
          <w:tcPr>
            <w:tcW w:w="3261" w:type="dxa"/>
          </w:tcPr>
          <w:p w:rsidR="004C7724" w:rsidRPr="004C7724" w:rsidRDefault="004C7724" w:rsidP="00244D5F">
            <w:pPr>
              <w:jc w:val="center"/>
              <w:rPr>
                <w:rFonts w:ascii="Times New Roman" w:hAnsi="Times New Roman" w:cs="Times New Roman"/>
                <w:sz w:val="24"/>
                <w:szCs w:val="24"/>
              </w:rPr>
            </w:pPr>
            <w:r w:rsidRPr="004C7724">
              <w:rPr>
                <w:rFonts w:ascii="Times New Roman" w:hAnsi="Times New Roman" w:cs="Times New Roman"/>
                <w:sz w:val="24"/>
                <w:szCs w:val="24"/>
              </w:rPr>
              <w:t>Türklim</w:t>
            </w:r>
          </w:p>
          <w:p w:rsidR="00DA1E21" w:rsidRPr="00723347" w:rsidRDefault="004C7724" w:rsidP="00244D5F">
            <w:pPr>
              <w:jc w:val="center"/>
              <w:rPr>
                <w:rFonts w:ascii="Times New Roman" w:hAnsi="Times New Roman" w:cs="Times New Roman"/>
                <w:sz w:val="24"/>
                <w:szCs w:val="24"/>
              </w:rPr>
            </w:pPr>
            <w:r w:rsidRPr="004C7724">
              <w:rPr>
                <w:rFonts w:ascii="Times New Roman" w:hAnsi="Times New Roman" w:cs="Times New Roman"/>
                <w:sz w:val="24"/>
                <w:szCs w:val="24"/>
              </w:rPr>
              <w:t>MYK Sınav Yapıcı/Değerlendiricisi</w:t>
            </w:r>
          </w:p>
        </w:tc>
      </w:tr>
      <w:tr w:rsidR="00DA1E21" w:rsidRPr="00723347" w:rsidTr="00244D5F">
        <w:tc>
          <w:tcPr>
            <w:tcW w:w="675" w:type="dxa"/>
          </w:tcPr>
          <w:p w:rsidR="00DA1E21" w:rsidRPr="00723347" w:rsidRDefault="003470D2" w:rsidP="00244D5F">
            <w:pPr>
              <w:jc w:val="center"/>
              <w:rPr>
                <w:rFonts w:ascii="Times New Roman" w:hAnsi="Times New Roman" w:cs="Times New Roman"/>
                <w:sz w:val="24"/>
                <w:szCs w:val="24"/>
              </w:rPr>
            </w:pPr>
            <w:r w:rsidRPr="00723347">
              <w:rPr>
                <w:rFonts w:ascii="Times New Roman" w:hAnsi="Times New Roman" w:cs="Times New Roman"/>
                <w:sz w:val="24"/>
                <w:szCs w:val="24"/>
              </w:rPr>
              <w:t>3</w:t>
            </w:r>
          </w:p>
        </w:tc>
        <w:tc>
          <w:tcPr>
            <w:tcW w:w="1811" w:type="dxa"/>
          </w:tcPr>
          <w:p w:rsidR="00DA1E21" w:rsidRPr="00723347" w:rsidRDefault="005C2012" w:rsidP="00244D5F">
            <w:pPr>
              <w:jc w:val="center"/>
              <w:rPr>
                <w:rFonts w:ascii="Times New Roman" w:hAnsi="Times New Roman" w:cs="Times New Roman"/>
                <w:b/>
                <w:sz w:val="24"/>
                <w:szCs w:val="24"/>
              </w:rPr>
            </w:pPr>
            <w:r w:rsidRPr="00723347">
              <w:rPr>
                <w:rFonts w:ascii="Times New Roman" w:hAnsi="Times New Roman" w:cs="Times New Roman"/>
                <w:b/>
                <w:sz w:val="24"/>
                <w:szCs w:val="24"/>
              </w:rPr>
              <w:t>Arif ALKAN</w:t>
            </w:r>
          </w:p>
        </w:tc>
        <w:tc>
          <w:tcPr>
            <w:tcW w:w="3109" w:type="dxa"/>
          </w:tcPr>
          <w:p w:rsidR="00DA1E21" w:rsidRPr="00723347" w:rsidRDefault="005C2012" w:rsidP="00244D5F">
            <w:pPr>
              <w:jc w:val="center"/>
              <w:rPr>
                <w:rFonts w:ascii="Times New Roman" w:hAnsi="Times New Roman" w:cs="Times New Roman"/>
                <w:sz w:val="24"/>
                <w:szCs w:val="24"/>
              </w:rPr>
            </w:pPr>
            <w:r w:rsidRPr="00723347">
              <w:rPr>
                <w:rFonts w:ascii="Times New Roman" w:hAnsi="Times New Roman" w:cs="Times New Roman"/>
                <w:sz w:val="24"/>
                <w:szCs w:val="24"/>
              </w:rPr>
              <w:t>Binbay Gemi acenteliği Tic ve Ltd Sti.</w:t>
            </w:r>
          </w:p>
        </w:tc>
        <w:tc>
          <w:tcPr>
            <w:tcW w:w="3261" w:type="dxa"/>
          </w:tcPr>
          <w:p w:rsidR="00DA1E21" w:rsidRPr="00723347" w:rsidRDefault="005C2012" w:rsidP="00244D5F">
            <w:pPr>
              <w:jc w:val="center"/>
              <w:rPr>
                <w:rFonts w:ascii="Times New Roman" w:hAnsi="Times New Roman" w:cs="Times New Roman"/>
                <w:sz w:val="24"/>
                <w:szCs w:val="24"/>
              </w:rPr>
            </w:pPr>
            <w:r w:rsidRPr="00723347">
              <w:rPr>
                <w:rFonts w:ascii="Times New Roman" w:hAnsi="Times New Roman" w:cs="Times New Roman"/>
                <w:sz w:val="24"/>
                <w:szCs w:val="24"/>
              </w:rPr>
              <w:t>Operasyon Müdürü</w:t>
            </w:r>
          </w:p>
        </w:tc>
      </w:tr>
      <w:tr w:rsidR="00DA1E21" w:rsidRPr="00723347" w:rsidTr="00244D5F">
        <w:tc>
          <w:tcPr>
            <w:tcW w:w="675" w:type="dxa"/>
          </w:tcPr>
          <w:p w:rsidR="00DA1E21" w:rsidRPr="00723347" w:rsidRDefault="003470D2" w:rsidP="00244D5F">
            <w:pPr>
              <w:jc w:val="center"/>
              <w:rPr>
                <w:rFonts w:ascii="Times New Roman" w:hAnsi="Times New Roman" w:cs="Times New Roman"/>
                <w:sz w:val="24"/>
                <w:szCs w:val="24"/>
              </w:rPr>
            </w:pPr>
            <w:r w:rsidRPr="00723347">
              <w:rPr>
                <w:rFonts w:ascii="Times New Roman" w:hAnsi="Times New Roman" w:cs="Times New Roman"/>
                <w:sz w:val="24"/>
                <w:szCs w:val="24"/>
              </w:rPr>
              <w:t>4</w:t>
            </w:r>
          </w:p>
        </w:tc>
        <w:tc>
          <w:tcPr>
            <w:tcW w:w="1811" w:type="dxa"/>
          </w:tcPr>
          <w:p w:rsidR="00DA1E21" w:rsidRPr="00723347" w:rsidRDefault="005C2012" w:rsidP="00244D5F">
            <w:pPr>
              <w:jc w:val="center"/>
              <w:rPr>
                <w:rFonts w:ascii="Times New Roman" w:hAnsi="Times New Roman" w:cs="Times New Roman"/>
                <w:b/>
                <w:sz w:val="24"/>
                <w:szCs w:val="24"/>
              </w:rPr>
            </w:pPr>
            <w:r w:rsidRPr="00723347">
              <w:rPr>
                <w:rFonts w:ascii="Times New Roman" w:hAnsi="Times New Roman" w:cs="Times New Roman"/>
                <w:b/>
                <w:sz w:val="24"/>
                <w:szCs w:val="24"/>
              </w:rPr>
              <w:t>Gökhan AKVARDI</w:t>
            </w:r>
          </w:p>
        </w:tc>
        <w:tc>
          <w:tcPr>
            <w:tcW w:w="3109" w:type="dxa"/>
          </w:tcPr>
          <w:p w:rsidR="00DA1E21" w:rsidRPr="00723347" w:rsidRDefault="00723347" w:rsidP="00244D5F">
            <w:pPr>
              <w:jc w:val="center"/>
              <w:rPr>
                <w:rFonts w:ascii="Times New Roman" w:hAnsi="Times New Roman" w:cs="Times New Roman"/>
                <w:sz w:val="24"/>
                <w:szCs w:val="24"/>
              </w:rPr>
            </w:pPr>
            <w:r w:rsidRPr="00723347">
              <w:rPr>
                <w:rFonts w:ascii="Times New Roman" w:hAnsi="Times New Roman" w:cs="Times New Roman"/>
                <w:sz w:val="24"/>
                <w:szCs w:val="24"/>
              </w:rPr>
              <w:t>Assan Liman İşletmeleri A.Ş</w:t>
            </w:r>
          </w:p>
        </w:tc>
        <w:tc>
          <w:tcPr>
            <w:tcW w:w="3261" w:type="dxa"/>
          </w:tcPr>
          <w:p w:rsidR="00DA1E21" w:rsidRPr="00723347" w:rsidRDefault="004C7724" w:rsidP="00244D5F">
            <w:pPr>
              <w:jc w:val="center"/>
              <w:rPr>
                <w:rFonts w:ascii="Times New Roman" w:hAnsi="Times New Roman" w:cs="Times New Roman"/>
                <w:sz w:val="24"/>
                <w:szCs w:val="24"/>
              </w:rPr>
            </w:pPr>
            <w:r w:rsidRPr="004C7724">
              <w:rPr>
                <w:rFonts w:ascii="Times New Roman" w:hAnsi="Times New Roman" w:cs="Times New Roman"/>
                <w:sz w:val="24"/>
                <w:szCs w:val="24"/>
              </w:rPr>
              <w:t>Endüstriyel İlişkiler Yöneticisi</w:t>
            </w:r>
          </w:p>
        </w:tc>
      </w:tr>
      <w:tr w:rsidR="00DA1E21" w:rsidRPr="00723347" w:rsidTr="00244D5F">
        <w:tc>
          <w:tcPr>
            <w:tcW w:w="675" w:type="dxa"/>
          </w:tcPr>
          <w:p w:rsidR="00DA1E21" w:rsidRPr="00723347" w:rsidRDefault="003470D2" w:rsidP="00244D5F">
            <w:pPr>
              <w:jc w:val="center"/>
              <w:rPr>
                <w:rFonts w:ascii="Times New Roman" w:hAnsi="Times New Roman" w:cs="Times New Roman"/>
                <w:sz w:val="24"/>
                <w:szCs w:val="24"/>
              </w:rPr>
            </w:pPr>
            <w:r w:rsidRPr="00723347">
              <w:rPr>
                <w:rFonts w:ascii="Times New Roman" w:hAnsi="Times New Roman" w:cs="Times New Roman"/>
                <w:sz w:val="24"/>
                <w:szCs w:val="24"/>
              </w:rPr>
              <w:t>5</w:t>
            </w:r>
          </w:p>
        </w:tc>
        <w:tc>
          <w:tcPr>
            <w:tcW w:w="1811" w:type="dxa"/>
          </w:tcPr>
          <w:p w:rsidR="00DA1E21" w:rsidRPr="00723347" w:rsidRDefault="005C2012" w:rsidP="00244D5F">
            <w:pPr>
              <w:jc w:val="center"/>
              <w:rPr>
                <w:rFonts w:ascii="Times New Roman" w:hAnsi="Times New Roman" w:cs="Times New Roman"/>
                <w:b/>
                <w:sz w:val="24"/>
                <w:szCs w:val="24"/>
              </w:rPr>
            </w:pPr>
            <w:r w:rsidRPr="00723347">
              <w:rPr>
                <w:rFonts w:ascii="Times New Roman" w:hAnsi="Times New Roman" w:cs="Times New Roman"/>
                <w:b/>
                <w:sz w:val="24"/>
                <w:szCs w:val="24"/>
              </w:rPr>
              <w:t>Serkan TÜRKMEN</w:t>
            </w:r>
          </w:p>
        </w:tc>
        <w:tc>
          <w:tcPr>
            <w:tcW w:w="3109" w:type="dxa"/>
          </w:tcPr>
          <w:p w:rsidR="00244D5F" w:rsidRDefault="00244D5F" w:rsidP="00244D5F">
            <w:pPr>
              <w:rPr>
                <w:rFonts w:ascii="Times New Roman" w:hAnsi="Times New Roman" w:cs="Times New Roman"/>
                <w:sz w:val="24"/>
                <w:szCs w:val="24"/>
              </w:rPr>
            </w:pPr>
          </w:p>
          <w:p w:rsidR="00DA1E21" w:rsidRPr="00723347" w:rsidRDefault="00723347" w:rsidP="00244D5F">
            <w:pPr>
              <w:rPr>
                <w:rFonts w:ascii="Times New Roman" w:hAnsi="Times New Roman" w:cs="Times New Roman"/>
                <w:sz w:val="24"/>
                <w:szCs w:val="24"/>
              </w:rPr>
            </w:pPr>
            <w:r w:rsidRPr="00723347">
              <w:rPr>
                <w:rFonts w:ascii="Times New Roman" w:hAnsi="Times New Roman" w:cs="Times New Roman"/>
                <w:sz w:val="24"/>
                <w:szCs w:val="24"/>
              </w:rPr>
              <w:t>Assan Liman İşletmeleri A.Ş</w:t>
            </w:r>
          </w:p>
        </w:tc>
        <w:tc>
          <w:tcPr>
            <w:tcW w:w="3261" w:type="dxa"/>
          </w:tcPr>
          <w:p w:rsidR="00DA1E21" w:rsidRPr="00723347" w:rsidRDefault="00F61089" w:rsidP="00244D5F">
            <w:pPr>
              <w:jc w:val="center"/>
              <w:rPr>
                <w:rFonts w:ascii="Times New Roman" w:hAnsi="Times New Roman" w:cs="Times New Roman"/>
                <w:sz w:val="24"/>
                <w:szCs w:val="24"/>
              </w:rPr>
            </w:pPr>
            <w:r w:rsidRPr="00F61089">
              <w:rPr>
                <w:rFonts w:ascii="Times New Roman" w:hAnsi="Times New Roman" w:cs="Times New Roman"/>
                <w:sz w:val="24"/>
                <w:szCs w:val="24"/>
              </w:rPr>
              <w:t>Müşteri İlişkileri &amp; Gümrük İşlemleri Yöneticisi</w:t>
            </w:r>
          </w:p>
        </w:tc>
      </w:tr>
      <w:tr w:rsidR="00DA1E21" w:rsidRPr="00723347" w:rsidTr="00244D5F">
        <w:tc>
          <w:tcPr>
            <w:tcW w:w="675" w:type="dxa"/>
          </w:tcPr>
          <w:p w:rsidR="00DA1E21" w:rsidRPr="00723347" w:rsidRDefault="003470D2" w:rsidP="00244D5F">
            <w:pPr>
              <w:jc w:val="center"/>
              <w:rPr>
                <w:rFonts w:ascii="Times New Roman" w:hAnsi="Times New Roman" w:cs="Times New Roman"/>
                <w:sz w:val="24"/>
                <w:szCs w:val="24"/>
              </w:rPr>
            </w:pPr>
            <w:r w:rsidRPr="00723347">
              <w:rPr>
                <w:rFonts w:ascii="Times New Roman" w:hAnsi="Times New Roman" w:cs="Times New Roman"/>
                <w:sz w:val="24"/>
                <w:szCs w:val="24"/>
              </w:rPr>
              <w:t>6</w:t>
            </w:r>
          </w:p>
        </w:tc>
        <w:tc>
          <w:tcPr>
            <w:tcW w:w="1811" w:type="dxa"/>
          </w:tcPr>
          <w:p w:rsidR="00DA1E21" w:rsidRPr="00723347" w:rsidRDefault="00DA1E21" w:rsidP="00244D5F">
            <w:pPr>
              <w:jc w:val="center"/>
              <w:rPr>
                <w:rFonts w:ascii="Times New Roman" w:hAnsi="Times New Roman" w:cs="Times New Roman"/>
                <w:sz w:val="24"/>
                <w:szCs w:val="24"/>
              </w:rPr>
            </w:pPr>
          </w:p>
        </w:tc>
        <w:tc>
          <w:tcPr>
            <w:tcW w:w="3109" w:type="dxa"/>
          </w:tcPr>
          <w:p w:rsidR="00DA1E21" w:rsidRPr="00723347" w:rsidRDefault="00DA1E21" w:rsidP="00244D5F">
            <w:pPr>
              <w:jc w:val="center"/>
              <w:rPr>
                <w:rFonts w:ascii="Times New Roman" w:hAnsi="Times New Roman" w:cs="Times New Roman"/>
                <w:sz w:val="24"/>
                <w:szCs w:val="24"/>
              </w:rPr>
            </w:pPr>
          </w:p>
        </w:tc>
        <w:tc>
          <w:tcPr>
            <w:tcW w:w="3261" w:type="dxa"/>
          </w:tcPr>
          <w:p w:rsidR="00DA1E21" w:rsidRPr="00723347" w:rsidRDefault="00DA1E21" w:rsidP="00244D5F">
            <w:pPr>
              <w:jc w:val="center"/>
              <w:rPr>
                <w:rFonts w:ascii="Times New Roman" w:hAnsi="Times New Roman" w:cs="Times New Roman"/>
                <w:sz w:val="24"/>
                <w:szCs w:val="24"/>
              </w:rPr>
            </w:pPr>
          </w:p>
        </w:tc>
      </w:tr>
      <w:tr w:rsidR="00DA1E21" w:rsidRPr="00723347" w:rsidTr="00244D5F">
        <w:tc>
          <w:tcPr>
            <w:tcW w:w="675" w:type="dxa"/>
          </w:tcPr>
          <w:p w:rsidR="00DA1E21" w:rsidRPr="00723347" w:rsidRDefault="003470D2" w:rsidP="00244D5F">
            <w:pPr>
              <w:jc w:val="center"/>
              <w:rPr>
                <w:rFonts w:ascii="Times New Roman" w:hAnsi="Times New Roman" w:cs="Times New Roman"/>
                <w:sz w:val="24"/>
                <w:szCs w:val="24"/>
              </w:rPr>
            </w:pPr>
            <w:r w:rsidRPr="00723347">
              <w:rPr>
                <w:rFonts w:ascii="Times New Roman" w:hAnsi="Times New Roman" w:cs="Times New Roman"/>
                <w:sz w:val="24"/>
                <w:szCs w:val="24"/>
              </w:rPr>
              <w:t>7</w:t>
            </w:r>
          </w:p>
        </w:tc>
        <w:tc>
          <w:tcPr>
            <w:tcW w:w="1811" w:type="dxa"/>
          </w:tcPr>
          <w:p w:rsidR="00DA1E21" w:rsidRPr="00723347" w:rsidRDefault="00DA1E21" w:rsidP="00244D5F">
            <w:pPr>
              <w:jc w:val="center"/>
              <w:rPr>
                <w:rFonts w:ascii="Times New Roman" w:hAnsi="Times New Roman" w:cs="Times New Roman"/>
                <w:sz w:val="24"/>
                <w:szCs w:val="24"/>
              </w:rPr>
            </w:pPr>
          </w:p>
        </w:tc>
        <w:tc>
          <w:tcPr>
            <w:tcW w:w="3109" w:type="dxa"/>
          </w:tcPr>
          <w:p w:rsidR="00DA1E21" w:rsidRPr="00723347" w:rsidRDefault="00DA1E21" w:rsidP="00244D5F">
            <w:pPr>
              <w:jc w:val="center"/>
              <w:rPr>
                <w:rFonts w:ascii="Times New Roman" w:hAnsi="Times New Roman" w:cs="Times New Roman"/>
                <w:sz w:val="24"/>
                <w:szCs w:val="24"/>
              </w:rPr>
            </w:pPr>
          </w:p>
        </w:tc>
        <w:tc>
          <w:tcPr>
            <w:tcW w:w="3261" w:type="dxa"/>
          </w:tcPr>
          <w:p w:rsidR="00DA1E21" w:rsidRPr="00723347" w:rsidRDefault="00DA1E21" w:rsidP="00244D5F">
            <w:pPr>
              <w:jc w:val="center"/>
              <w:rPr>
                <w:rFonts w:ascii="Times New Roman" w:hAnsi="Times New Roman" w:cs="Times New Roman"/>
                <w:sz w:val="24"/>
                <w:szCs w:val="24"/>
              </w:rPr>
            </w:pPr>
          </w:p>
        </w:tc>
      </w:tr>
      <w:tr w:rsidR="00DA1E21" w:rsidRPr="00723347" w:rsidTr="00244D5F">
        <w:tc>
          <w:tcPr>
            <w:tcW w:w="675" w:type="dxa"/>
          </w:tcPr>
          <w:p w:rsidR="00DA1E21" w:rsidRPr="00723347" w:rsidRDefault="003470D2" w:rsidP="00244D5F">
            <w:pPr>
              <w:jc w:val="center"/>
              <w:rPr>
                <w:rFonts w:ascii="Times New Roman" w:hAnsi="Times New Roman" w:cs="Times New Roman"/>
                <w:sz w:val="24"/>
                <w:szCs w:val="24"/>
              </w:rPr>
            </w:pPr>
            <w:r w:rsidRPr="00723347">
              <w:rPr>
                <w:rFonts w:ascii="Times New Roman" w:hAnsi="Times New Roman" w:cs="Times New Roman"/>
                <w:sz w:val="24"/>
                <w:szCs w:val="24"/>
              </w:rPr>
              <w:t>8</w:t>
            </w:r>
          </w:p>
        </w:tc>
        <w:tc>
          <w:tcPr>
            <w:tcW w:w="1811" w:type="dxa"/>
          </w:tcPr>
          <w:p w:rsidR="00DA1E21" w:rsidRPr="00723347" w:rsidRDefault="00DA1E21" w:rsidP="00244D5F">
            <w:pPr>
              <w:jc w:val="center"/>
              <w:rPr>
                <w:rFonts w:ascii="Times New Roman" w:hAnsi="Times New Roman" w:cs="Times New Roman"/>
                <w:sz w:val="24"/>
                <w:szCs w:val="24"/>
              </w:rPr>
            </w:pPr>
          </w:p>
        </w:tc>
        <w:tc>
          <w:tcPr>
            <w:tcW w:w="3109" w:type="dxa"/>
          </w:tcPr>
          <w:p w:rsidR="00DA1E21" w:rsidRPr="00723347" w:rsidRDefault="00DA1E21" w:rsidP="00244D5F">
            <w:pPr>
              <w:jc w:val="center"/>
              <w:rPr>
                <w:rFonts w:ascii="Times New Roman" w:hAnsi="Times New Roman" w:cs="Times New Roman"/>
                <w:sz w:val="24"/>
                <w:szCs w:val="24"/>
              </w:rPr>
            </w:pPr>
          </w:p>
        </w:tc>
        <w:tc>
          <w:tcPr>
            <w:tcW w:w="3261" w:type="dxa"/>
          </w:tcPr>
          <w:p w:rsidR="00DA1E21" w:rsidRPr="00723347" w:rsidRDefault="00DA1E21" w:rsidP="00244D5F">
            <w:pPr>
              <w:jc w:val="center"/>
              <w:rPr>
                <w:rFonts w:ascii="Times New Roman" w:hAnsi="Times New Roman" w:cs="Times New Roman"/>
                <w:sz w:val="24"/>
                <w:szCs w:val="24"/>
              </w:rPr>
            </w:pPr>
          </w:p>
        </w:tc>
      </w:tr>
      <w:tr w:rsidR="00DA1E21" w:rsidRPr="00723347" w:rsidTr="00244D5F">
        <w:tc>
          <w:tcPr>
            <w:tcW w:w="675" w:type="dxa"/>
          </w:tcPr>
          <w:p w:rsidR="00DA1E21" w:rsidRPr="00723347" w:rsidRDefault="003470D2" w:rsidP="00244D5F">
            <w:pPr>
              <w:jc w:val="center"/>
              <w:rPr>
                <w:rFonts w:ascii="Times New Roman" w:hAnsi="Times New Roman" w:cs="Times New Roman"/>
                <w:sz w:val="24"/>
                <w:szCs w:val="24"/>
              </w:rPr>
            </w:pPr>
            <w:r w:rsidRPr="00723347">
              <w:rPr>
                <w:rFonts w:ascii="Times New Roman" w:hAnsi="Times New Roman" w:cs="Times New Roman"/>
                <w:sz w:val="24"/>
                <w:szCs w:val="24"/>
              </w:rPr>
              <w:t>9</w:t>
            </w:r>
          </w:p>
        </w:tc>
        <w:tc>
          <w:tcPr>
            <w:tcW w:w="1811" w:type="dxa"/>
          </w:tcPr>
          <w:p w:rsidR="00DA1E21" w:rsidRPr="00723347" w:rsidRDefault="00DA1E21" w:rsidP="00244D5F">
            <w:pPr>
              <w:jc w:val="center"/>
              <w:rPr>
                <w:rFonts w:ascii="Times New Roman" w:hAnsi="Times New Roman" w:cs="Times New Roman"/>
                <w:sz w:val="24"/>
                <w:szCs w:val="24"/>
              </w:rPr>
            </w:pPr>
          </w:p>
        </w:tc>
        <w:tc>
          <w:tcPr>
            <w:tcW w:w="3109" w:type="dxa"/>
          </w:tcPr>
          <w:p w:rsidR="00DA1E21" w:rsidRPr="00723347" w:rsidRDefault="00DA1E21" w:rsidP="00244D5F">
            <w:pPr>
              <w:jc w:val="center"/>
              <w:rPr>
                <w:rFonts w:ascii="Times New Roman" w:hAnsi="Times New Roman" w:cs="Times New Roman"/>
                <w:sz w:val="24"/>
                <w:szCs w:val="24"/>
              </w:rPr>
            </w:pPr>
          </w:p>
        </w:tc>
        <w:tc>
          <w:tcPr>
            <w:tcW w:w="3261" w:type="dxa"/>
          </w:tcPr>
          <w:p w:rsidR="00DA1E21" w:rsidRPr="00723347" w:rsidRDefault="00DA1E21" w:rsidP="00244D5F">
            <w:pPr>
              <w:jc w:val="center"/>
              <w:rPr>
                <w:rFonts w:ascii="Times New Roman" w:hAnsi="Times New Roman" w:cs="Times New Roman"/>
                <w:sz w:val="24"/>
                <w:szCs w:val="24"/>
              </w:rPr>
            </w:pPr>
          </w:p>
        </w:tc>
      </w:tr>
      <w:tr w:rsidR="00DA1E21" w:rsidRPr="00723347" w:rsidTr="00244D5F">
        <w:tc>
          <w:tcPr>
            <w:tcW w:w="675" w:type="dxa"/>
          </w:tcPr>
          <w:p w:rsidR="00DA1E21" w:rsidRPr="00723347" w:rsidRDefault="003470D2" w:rsidP="00244D5F">
            <w:pPr>
              <w:jc w:val="center"/>
              <w:rPr>
                <w:rFonts w:ascii="Times New Roman" w:hAnsi="Times New Roman" w:cs="Times New Roman"/>
                <w:sz w:val="24"/>
                <w:szCs w:val="24"/>
              </w:rPr>
            </w:pPr>
            <w:r w:rsidRPr="00723347">
              <w:rPr>
                <w:rFonts w:ascii="Times New Roman" w:hAnsi="Times New Roman" w:cs="Times New Roman"/>
                <w:sz w:val="24"/>
                <w:szCs w:val="24"/>
              </w:rPr>
              <w:t>10</w:t>
            </w:r>
          </w:p>
        </w:tc>
        <w:tc>
          <w:tcPr>
            <w:tcW w:w="1811" w:type="dxa"/>
          </w:tcPr>
          <w:p w:rsidR="00DA1E21" w:rsidRPr="00723347" w:rsidRDefault="00DA1E21" w:rsidP="00244D5F">
            <w:pPr>
              <w:jc w:val="center"/>
              <w:rPr>
                <w:rFonts w:ascii="Times New Roman" w:hAnsi="Times New Roman" w:cs="Times New Roman"/>
                <w:sz w:val="24"/>
                <w:szCs w:val="24"/>
              </w:rPr>
            </w:pPr>
          </w:p>
        </w:tc>
        <w:tc>
          <w:tcPr>
            <w:tcW w:w="3109" w:type="dxa"/>
          </w:tcPr>
          <w:p w:rsidR="00DA1E21" w:rsidRPr="00723347" w:rsidRDefault="00DA1E21" w:rsidP="00244D5F">
            <w:pPr>
              <w:jc w:val="center"/>
              <w:rPr>
                <w:rFonts w:ascii="Times New Roman" w:hAnsi="Times New Roman" w:cs="Times New Roman"/>
                <w:sz w:val="24"/>
                <w:szCs w:val="24"/>
              </w:rPr>
            </w:pPr>
          </w:p>
        </w:tc>
        <w:tc>
          <w:tcPr>
            <w:tcW w:w="3261" w:type="dxa"/>
          </w:tcPr>
          <w:p w:rsidR="00DA1E21" w:rsidRPr="00723347" w:rsidRDefault="00DA1E21" w:rsidP="00244D5F">
            <w:pPr>
              <w:jc w:val="center"/>
              <w:rPr>
                <w:rFonts w:ascii="Times New Roman" w:hAnsi="Times New Roman" w:cs="Times New Roman"/>
                <w:sz w:val="24"/>
                <w:szCs w:val="24"/>
              </w:rPr>
            </w:pPr>
          </w:p>
        </w:tc>
      </w:tr>
    </w:tbl>
    <w:p w:rsidR="00DA1E21" w:rsidRPr="00723347" w:rsidRDefault="00DA1E21">
      <w:pPr>
        <w:rPr>
          <w:rFonts w:ascii="Times New Roman" w:hAnsi="Times New Roman" w:cs="Times New Roman"/>
          <w:sz w:val="24"/>
          <w:szCs w:val="24"/>
        </w:rPr>
      </w:pPr>
    </w:p>
    <w:p w:rsidR="00DA1E21" w:rsidRPr="00723347" w:rsidRDefault="003470D2">
      <w:pPr>
        <w:jc w:val="both"/>
        <w:rPr>
          <w:rFonts w:ascii="Times New Roman" w:hAnsi="Times New Roman" w:cs="Times New Roman"/>
          <w:sz w:val="24"/>
          <w:szCs w:val="24"/>
        </w:rPr>
      </w:pPr>
      <w:r w:rsidRPr="00723347">
        <w:rPr>
          <w:rFonts w:ascii="Times New Roman" w:hAnsi="Times New Roman" w:cs="Times New Roman"/>
          <w:sz w:val="24"/>
          <w:szCs w:val="24"/>
        </w:rPr>
        <w:t xml:space="preserve">Deniz ve Liman İşletmeciliği Programı Danışma Kurulu’nda yer alarak bilgi, deneyim ve sektörel birikimlerini programımızla paylaşan tüm kurul üyelerimize ve temsil ettikleri </w:t>
      </w:r>
      <w:r w:rsidRPr="00723347">
        <w:rPr>
          <w:rFonts w:ascii="Times New Roman" w:hAnsi="Times New Roman" w:cs="Times New Roman"/>
          <w:sz w:val="24"/>
          <w:szCs w:val="24"/>
        </w:rPr>
        <w:lastRenderedPageBreak/>
        <w:t>değerli kurum ve kuruluşlara teşekkürlerimizi sunarız.</w:t>
      </w:r>
      <w:r w:rsidRPr="00723347">
        <w:rPr>
          <w:rFonts w:ascii="Times New Roman" w:hAnsi="Times New Roman" w:cs="Times New Roman"/>
          <w:sz w:val="24"/>
          <w:szCs w:val="24"/>
        </w:rPr>
        <w:br/>
      </w:r>
      <w:r w:rsidRPr="00723347">
        <w:rPr>
          <w:rFonts w:ascii="Times New Roman" w:hAnsi="Times New Roman" w:cs="Times New Roman"/>
          <w:sz w:val="24"/>
          <w:szCs w:val="24"/>
        </w:rPr>
        <w:br/>
        <w:t>Üniversite–sektör iş birliğinin güçlendirilmesine sağlayacakları katkıların; öğrencilerimizin mesleki gelişimlerine, kariyer planlamalarına ve sektörün ihtiyaç duyduğu nitelikli insan kaynağının yetiştirilmesine önemli katkılar sunacağına inanmaktayız.</w:t>
      </w:r>
      <w:r w:rsidRPr="00723347">
        <w:rPr>
          <w:rFonts w:ascii="Times New Roman" w:hAnsi="Times New Roman" w:cs="Times New Roman"/>
          <w:sz w:val="24"/>
          <w:szCs w:val="24"/>
        </w:rPr>
        <w:br/>
      </w:r>
      <w:r w:rsidRPr="00723347">
        <w:rPr>
          <w:rFonts w:ascii="Times New Roman" w:hAnsi="Times New Roman" w:cs="Times New Roman"/>
          <w:sz w:val="24"/>
          <w:szCs w:val="24"/>
        </w:rPr>
        <w:br/>
        <w:t>Programımıza göstermiş oldukları ilgi, destek ve değerli katkılarından dolayı tüm danışma kurulu üyelerimize ve paydaş firmalarımıza teşekkür eder, çalışmalarında başarılar dileriz.</w:t>
      </w:r>
    </w:p>
    <w:p w:rsidR="0042438E" w:rsidRDefault="0042438E" w:rsidP="0042438E">
      <w:pPr>
        <w:pStyle w:val="ResimYazs"/>
        <w:keepNext/>
        <w:jc w:val="center"/>
      </w:pPr>
      <w:r>
        <w:t xml:space="preserve">Figure </w:t>
      </w:r>
      <w:r w:rsidR="00EB3833">
        <w:fldChar w:fldCharType="begin"/>
      </w:r>
      <w:r w:rsidR="00EB3833">
        <w:instrText xml:space="preserve"> SEQ Figure \* ARABIC </w:instrText>
      </w:r>
      <w:r w:rsidR="00EB3833">
        <w:fldChar w:fldCharType="separate"/>
      </w:r>
      <w:r w:rsidR="009D0AA6">
        <w:rPr>
          <w:noProof/>
        </w:rPr>
        <w:t>1</w:t>
      </w:r>
      <w:r w:rsidR="00EB3833">
        <w:rPr>
          <w:noProof/>
        </w:rPr>
        <w:fldChar w:fldCharType="end"/>
      </w:r>
      <w:r>
        <w:t>. Danışma Kurulu Organizasyon Yapısı</w:t>
      </w:r>
    </w:p>
    <w:p w:rsidR="00DA1E21" w:rsidRDefault="008D66AE">
      <w:pPr>
        <w:rPr>
          <w:rFonts w:ascii="Times New Roman" w:hAnsi="Times New Roman" w:cs="Times New Roman"/>
          <w:sz w:val="24"/>
          <w:szCs w:val="24"/>
        </w:rPr>
      </w:pPr>
      <w:r>
        <w:rPr>
          <w:noProof/>
          <w:lang w:val="tr-TR" w:eastAsia="tr-TR"/>
        </w:rPr>
        <w:drawing>
          <wp:inline distT="0" distB="0" distL="0" distR="0" wp14:anchorId="38C7B04C" wp14:editId="5FC31CE3">
            <wp:extent cx="5721350" cy="3847465"/>
            <wp:effectExtent l="0" t="38100" r="0" b="114935"/>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D66AE" w:rsidRPr="00723347" w:rsidRDefault="008D66AE">
      <w:pPr>
        <w:rPr>
          <w:rFonts w:ascii="Times New Roman" w:hAnsi="Times New Roman" w:cs="Times New Roman"/>
          <w:sz w:val="24"/>
          <w:szCs w:val="24"/>
        </w:rPr>
      </w:pPr>
    </w:p>
    <w:p w:rsidR="00DA1E21" w:rsidRPr="004C7724" w:rsidRDefault="003470D2" w:rsidP="004C7724">
      <w:pPr>
        <w:spacing w:after="0"/>
        <w:jc w:val="center"/>
        <w:rPr>
          <w:rFonts w:ascii="Times New Roman" w:hAnsi="Times New Roman" w:cs="Times New Roman"/>
          <w:b/>
          <w:sz w:val="24"/>
          <w:szCs w:val="24"/>
        </w:rPr>
      </w:pPr>
      <w:r w:rsidRPr="004C7724">
        <w:rPr>
          <w:rFonts w:ascii="Times New Roman" w:hAnsi="Times New Roman" w:cs="Times New Roman"/>
          <w:b/>
          <w:sz w:val="24"/>
          <w:szCs w:val="24"/>
        </w:rPr>
        <w:t>İskenderun Teknik Üniversitesi</w:t>
      </w:r>
      <w:r w:rsidRPr="004C7724">
        <w:rPr>
          <w:rFonts w:ascii="Times New Roman" w:hAnsi="Times New Roman" w:cs="Times New Roman"/>
          <w:b/>
          <w:sz w:val="24"/>
          <w:szCs w:val="24"/>
        </w:rPr>
        <w:br/>
        <w:t>Denizcilik Teknolojileri Meslek Yüksekokulu</w:t>
      </w:r>
    </w:p>
    <w:p w:rsidR="004C7724" w:rsidRPr="004C7724" w:rsidRDefault="004C7724" w:rsidP="004C7724">
      <w:pPr>
        <w:spacing w:after="0"/>
        <w:jc w:val="center"/>
        <w:rPr>
          <w:rFonts w:ascii="Times New Roman" w:hAnsi="Times New Roman" w:cs="Times New Roman"/>
          <w:b/>
          <w:sz w:val="24"/>
          <w:szCs w:val="24"/>
        </w:rPr>
      </w:pPr>
      <w:r w:rsidRPr="004C7724">
        <w:rPr>
          <w:rFonts w:ascii="Times New Roman" w:hAnsi="Times New Roman" w:cs="Times New Roman"/>
          <w:b/>
          <w:sz w:val="24"/>
          <w:szCs w:val="24"/>
        </w:rPr>
        <w:t>Deniz ve Liman İşletmeciliği Programı</w:t>
      </w:r>
    </w:p>
    <w:sectPr w:rsidR="004C7724" w:rsidRPr="004C7724" w:rsidSect="00034616">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833" w:rsidRDefault="00EB3833" w:rsidP="005C2012">
      <w:pPr>
        <w:spacing w:after="0" w:line="240" w:lineRule="auto"/>
      </w:pPr>
      <w:r>
        <w:separator/>
      </w:r>
    </w:p>
  </w:endnote>
  <w:endnote w:type="continuationSeparator" w:id="0">
    <w:p w:rsidR="00EB3833" w:rsidRDefault="00EB3833" w:rsidP="005C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833" w:rsidRDefault="00EB3833" w:rsidP="005C2012">
      <w:pPr>
        <w:spacing w:after="0" w:line="240" w:lineRule="auto"/>
      </w:pPr>
      <w:r>
        <w:separator/>
      </w:r>
    </w:p>
  </w:footnote>
  <w:footnote w:type="continuationSeparator" w:id="0">
    <w:p w:rsidR="00EB3833" w:rsidRDefault="00EB3833" w:rsidP="005C2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12" w:rsidRDefault="005C2012" w:rsidP="005C2012">
    <w:pPr>
      <w:pStyle w:val="stBilgi"/>
      <w:jc w:val="center"/>
    </w:pPr>
    <w:r>
      <w:rPr>
        <w:noProof/>
        <w:lang w:val="tr-TR" w:eastAsia="tr-TR"/>
      </w:rPr>
      <w:drawing>
        <wp:inline distT="0" distB="0" distL="0" distR="0" wp14:anchorId="1021B286" wp14:editId="77CA73E0">
          <wp:extent cx="946150" cy="946150"/>
          <wp:effectExtent l="0" t="0" r="6350" b="6350"/>
          <wp:docPr id="1" name="Resim 1" descr="https://iste.edu.tr/files/iste_a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ste.edu.tr/files/iste_ar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63210"/>
    <w:rsid w:val="0015074B"/>
    <w:rsid w:val="00244D5F"/>
    <w:rsid w:val="0029639D"/>
    <w:rsid w:val="00326F90"/>
    <w:rsid w:val="003470D2"/>
    <w:rsid w:val="0042438E"/>
    <w:rsid w:val="004530D8"/>
    <w:rsid w:val="004C7724"/>
    <w:rsid w:val="00587857"/>
    <w:rsid w:val="005C2012"/>
    <w:rsid w:val="006532AF"/>
    <w:rsid w:val="00723347"/>
    <w:rsid w:val="00743E7C"/>
    <w:rsid w:val="00783FC6"/>
    <w:rsid w:val="0088604D"/>
    <w:rsid w:val="008D66AE"/>
    <w:rsid w:val="009A2DEA"/>
    <w:rsid w:val="009A76A1"/>
    <w:rsid w:val="009D0AA6"/>
    <w:rsid w:val="00A86423"/>
    <w:rsid w:val="00AA1D8D"/>
    <w:rsid w:val="00AC7A94"/>
    <w:rsid w:val="00B47730"/>
    <w:rsid w:val="00CB0664"/>
    <w:rsid w:val="00DA1E21"/>
    <w:rsid w:val="00EB3833"/>
    <w:rsid w:val="00ED5D34"/>
    <w:rsid w:val="00F610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1F58BFD-69BC-4602-9DCF-1147209A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5518">
      <w:bodyDiv w:val="1"/>
      <w:marLeft w:val="0"/>
      <w:marRight w:val="0"/>
      <w:marTop w:val="0"/>
      <w:marBottom w:val="0"/>
      <w:divBdr>
        <w:top w:val="none" w:sz="0" w:space="0" w:color="auto"/>
        <w:left w:val="none" w:sz="0" w:space="0" w:color="auto"/>
        <w:bottom w:val="none" w:sz="0" w:space="0" w:color="auto"/>
        <w:right w:val="none" w:sz="0" w:space="0" w:color="auto"/>
      </w:divBdr>
      <w:divsChild>
        <w:div w:id="42457017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F8C853-B4D9-4E6C-B732-4C1DFF356E12}" type="doc">
      <dgm:prSet loTypeId="urn:microsoft.com/office/officeart/2005/8/layout/hierarchy2" loCatId="hierarchy" qsTypeId="urn:microsoft.com/office/officeart/2005/8/quickstyle/3d2" qsCatId="3D" csTypeId="urn:microsoft.com/office/officeart/2005/8/colors/colorful3" csCatId="colorful" phldr="1"/>
      <dgm:spPr/>
      <dgm:t>
        <a:bodyPr/>
        <a:lstStyle/>
        <a:p>
          <a:endParaRPr lang="tr-TR"/>
        </a:p>
      </dgm:t>
    </dgm:pt>
    <dgm:pt modelId="{00122630-D8BD-43CE-933D-56D9307BAACC}">
      <dgm:prSet phldrT="[Metin]" custT="1"/>
      <dgm:spPr/>
      <dgm:t>
        <a:bodyPr/>
        <a:lstStyle/>
        <a:p>
          <a:r>
            <a:rPr lang="tr-TR" sz="1050">
              <a:latin typeface="Times New Roman" panose="02020603050405020304" pitchFamily="18" charset="0"/>
              <a:cs typeface="Times New Roman" panose="02020603050405020304" pitchFamily="18" charset="0"/>
            </a:rPr>
            <a:t>Danışma Kurulu</a:t>
          </a:r>
        </a:p>
        <a:p>
          <a:r>
            <a:rPr lang="tr-TR" sz="1050" b="1">
              <a:latin typeface="Times New Roman" panose="02020603050405020304" pitchFamily="18" charset="0"/>
              <a:cs typeface="Times New Roman" panose="02020603050405020304" pitchFamily="18" charset="0"/>
            </a:rPr>
            <a:t>İSTE </a:t>
          </a:r>
        </a:p>
        <a:p>
          <a:r>
            <a:rPr lang="tr-TR" sz="1050" b="1">
              <a:latin typeface="Times New Roman" panose="02020603050405020304" pitchFamily="18" charset="0"/>
              <a:cs typeface="Times New Roman" panose="02020603050405020304" pitchFamily="18" charset="0"/>
            </a:rPr>
            <a:t>Deniz ve Liman İşletmeciliği Programı</a:t>
          </a:r>
          <a:endParaRPr lang="tr-TR" sz="1050">
            <a:latin typeface="Times New Roman" panose="02020603050405020304" pitchFamily="18" charset="0"/>
            <a:cs typeface="Times New Roman" panose="02020603050405020304" pitchFamily="18" charset="0"/>
          </a:endParaRPr>
        </a:p>
      </dgm:t>
    </dgm:pt>
    <dgm:pt modelId="{7DE04C82-D7A4-4B6E-A16C-22DA0305DF9E}" type="parTrans" cxnId="{45D134E2-EBAB-4F05-BECD-7928EFC8C641}">
      <dgm:prSet/>
      <dgm:spPr/>
      <dgm:t>
        <a:bodyPr/>
        <a:lstStyle/>
        <a:p>
          <a:endParaRPr lang="tr-TR" sz="2000">
            <a:latin typeface="Times New Roman" panose="02020603050405020304" pitchFamily="18" charset="0"/>
            <a:cs typeface="Times New Roman" panose="02020603050405020304" pitchFamily="18" charset="0"/>
          </a:endParaRPr>
        </a:p>
      </dgm:t>
    </dgm:pt>
    <dgm:pt modelId="{402C179C-D552-420A-AD18-C2BDA512D460}" type="sibTrans" cxnId="{45D134E2-EBAB-4F05-BECD-7928EFC8C641}">
      <dgm:prSet custT="1"/>
      <dgm:spPr/>
      <dgm:t>
        <a:bodyPr/>
        <a:lstStyle/>
        <a:p>
          <a:endParaRPr lang="tr-TR" sz="600">
            <a:latin typeface="Times New Roman" panose="02020603050405020304" pitchFamily="18" charset="0"/>
            <a:cs typeface="Times New Roman" panose="02020603050405020304" pitchFamily="18" charset="0"/>
          </a:endParaRPr>
        </a:p>
      </dgm:t>
    </dgm:pt>
    <dgm:pt modelId="{4B5A2C3F-BD26-41D7-A6AF-C2E5B1742C42}">
      <dgm:prSet phldrT="[Metin]" custT="1"/>
      <dgm:spPr/>
      <dgm:t>
        <a:bodyPr/>
        <a:lstStyle/>
        <a:p>
          <a:r>
            <a:rPr lang="tr-TR" sz="1050" b="1">
              <a:latin typeface="Times New Roman" panose="02020603050405020304" pitchFamily="18" charset="0"/>
              <a:cs typeface="Times New Roman" panose="02020603050405020304" pitchFamily="18" charset="0"/>
            </a:rPr>
            <a:t>Akademik Temsilci</a:t>
          </a:r>
          <a:endParaRPr lang="tr-TR" sz="1050">
            <a:latin typeface="Times New Roman" panose="02020603050405020304" pitchFamily="18" charset="0"/>
            <a:cs typeface="Times New Roman" panose="02020603050405020304" pitchFamily="18" charset="0"/>
          </a:endParaRPr>
        </a:p>
      </dgm:t>
    </dgm:pt>
    <dgm:pt modelId="{B7AB7C28-1CCD-4174-9D12-87CBBF076272}" type="parTrans" cxnId="{44EE58CA-F460-4353-BD48-753D7CFBB2FD}">
      <dgm:prSet/>
      <dgm:spPr/>
      <dgm:t>
        <a:bodyPr/>
        <a:lstStyle/>
        <a:p>
          <a:endParaRPr lang="tr-TR" sz="3200">
            <a:latin typeface="Times New Roman" panose="02020603050405020304" pitchFamily="18" charset="0"/>
            <a:cs typeface="Times New Roman" panose="02020603050405020304" pitchFamily="18" charset="0"/>
          </a:endParaRPr>
        </a:p>
      </dgm:t>
    </dgm:pt>
    <dgm:pt modelId="{5371E4F6-7F14-458C-A3F2-B8533B780410}" type="sibTrans" cxnId="{44EE58CA-F460-4353-BD48-753D7CFBB2FD}">
      <dgm:prSet custT="1"/>
      <dgm:spPr/>
      <dgm:t>
        <a:bodyPr/>
        <a:lstStyle/>
        <a:p>
          <a:endParaRPr lang="tr-TR" sz="1050">
            <a:latin typeface="Times New Roman" panose="02020603050405020304" pitchFamily="18" charset="0"/>
            <a:cs typeface="Times New Roman" panose="02020603050405020304" pitchFamily="18" charset="0"/>
          </a:endParaRPr>
        </a:p>
      </dgm:t>
    </dgm:pt>
    <dgm:pt modelId="{66262C12-69F1-404C-A3F4-D464959E4DEA}">
      <dgm:prSet phldrT="[Metin]" custT="1"/>
      <dgm:spPr/>
      <dgm:t>
        <a:bodyPr/>
        <a:lstStyle/>
        <a:p>
          <a:r>
            <a:rPr lang="tr-TR" sz="1050" b="1">
              <a:latin typeface="Times New Roman" panose="02020603050405020304" pitchFamily="18" charset="0"/>
              <a:cs typeface="Times New Roman" panose="02020603050405020304" pitchFamily="18" charset="0"/>
            </a:rPr>
            <a:t>Sektör Koordinatörü</a:t>
          </a:r>
          <a:endParaRPr lang="tr-TR" sz="1050">
            <a:latin typeface="Times New Roman" panose="02020603050405020304" pitchFamily="18" charset="0"/>
            <a:cs typeface="Times New Roman" panose="02020603050405020304" pitchFamily="18" charset="0"/>
          </a:endParaRPr>
        </a:p>
      </dgm:t>
    </dgm:pt>
    <dgm:pt modelId="{A3005544-7BBC-4224-9F15-679239D9F165}" type="parTrans" cxnId="{19CD148C-0433-42BF-A771-C3324F2F7F14}">
      <dgm:prSet/>
      <dgm:spPr/>
      <dgm:t>
        <a:bodyPr/>
        <a:lstStyle/>
        <a:p>
          <a:endParaRPr lang="tr-TR" sz="3200">
            <a:latin typeface="Times New Roman" panose="02020603050405020304" pitchFamily="18" charset="0"/>
            <a:cs typeface="Times New Roman" panose="02020603050405020304" pitchFamily="18" charset="0"/>
          </a:endParaRPr>
        </a:p>
      </dgm:t>
    </dgm:pt>
    <dgm:pt modelId="{7FF2D68A-D7EC-4C2A-9999-21608CD0E865}" type="sibTrans" cxnId="{19CD148C-0433-42BF-A771-C3324F2F7F14}">
      <dgm:prSet custT="1"/>
      <dgm:spPr/>
      <dgm:t>
        <a:bodyPr/>
        <a:lstStyle/>
        <a:p>
          <a:endParaRPr lang="tr-TR" sz="1050">
            <a:latin typeface="Times New Roman" panose="02020603050405020304" pitchFamily="18" charset="0"/>
            <a:cs typeface="Times New Roman" panose="02020603050405020304" pitchFamily="18" charset="0"/>
          </a:endParaRPr>
        </a:p>
      </dgm:t>
    </dgm:pt>
    <dgm:pt modelId="{15DC7847-235F-4BE5-AB62-1AB6FE238A3D}">
      <dgm:prSet phldrT="[Metin]" custT="1"/>
      <dgm:spPr/>
      <dgm:t>
        <a:bodyPr/>
        <a:lstStyle/>
        <a:p>
          <a:r>
            <a:rPr lang="tr-TR" sz="1050" b="1">
              <a:latin typeface="Times New Roman" panose="02020603050405020304" pitchFamily="18" charset="0"/>
              <a:cs typeface="Times New Roman" panose="02020603050405020304" pitchFamily="18" charset="0"/>
            </a:rPr>
            <a:t>Raportör</a:t>
          </a:r>
          <a:endParaRPr lang="tr-TR" sz="1050">
            <a:latin typeface="Times New Roman" panose="02020603050405020304" pitchFamily="18" charset="0"/>
            <a:cs typeface="Times New Roman" panose="02020603050405020304" pitchFamily="18" charset="0"/>
          </a:endParaRPr>
        </a:p>
      </dgm:t>
    </dgm:pt>
    <dgm:pt modelId="{24D14C80-9B25-4AE8-A0EA-4ECAAF94B1FC}" type="parTrans" cxnId="{2591FB31-B3E7-47DA-9A75-E014E4E3D7AF}">
      <dgm:prSet/>
      <dgm:spPr/>
      <dgm:t>
        <a:bodyPr/>
        <a:lstStyle/>
        <a:p>
          <a:endParaRPr lang="tr-TR" sz="3200">
            <a:latin typeface="Times New Roman" panose="02020603050405020304" pitchFamily="18" charset="0"/>
            <a:cs typeface="Times New Roman" panose="02020603050405020304" pitchFamily="18" charset="0"/>
          </a:endParaRPr>
        </a:p>
      </dgm:t>
    </dgm:pt>
    <dgm:pt modelId="{E92E67C3-CAED-47A9-92A4-8BFF11EFC863}" type="sibTrans" cxnId="{2591FB31-B3E7-47DA-9A75-E014E4E3D7AF}">
      <dgm:prSet custT="1"/>
      <dgm:spPr/>
      <dgm:t>
        <a:bodyPr/>
        <a:lstStyle/>
        <a:p>
          <a:endParaRPr lang="tr-TR" sz="1050">
            <a:latin typeface="Times New Roman" panose="02020603050405020304" pitchFamily="18" charset="0"/>
            <a:cs typeface="Times New Roman" panose="02020603050405020304" pitchFamily="18" charset="0"/>
          </a:endParaRPr>
        </a:p>
      </dgm:t>
    </dgm:pt>
    <dgm:pt modelId="{B4776C36-05FA-4E8F-AEFB-8D2D45F3CF74}">
      <dgm:prSet custT="1"/>
      <dgm:spPr/>
      <dgm:t>
        <a:bodyPr/>
        <a:lstStyle/>
        <a:p>
          <a:r>
            <a:rPr lang="tr-TR" sz="1050" b="1">
              <a:latin typeface="Times New Roman" panose="02020603050405020304" pitchFamily="18" charset="0"/>
              <a:cs typeface="Times New Roman" panose="02020603050405020304" pitchFamily="18" charset="0"/>
            </a:rPr>
            <a:t>Acente</a:t>
          </a:r>
          <a:endParaRPr lang="tr-TR" sz="1050">
            <a:latin typeface="Times New Roman" panose="02020603050405020304" pitchFamily="18" charset="0"/>
            <a:cs typeface="Times New Roman" panose="02020603050405020304" pitchFamily="18" charset="0"/>
          </a:endParaRPr>
        </a:p>
      </dgm:t>
    </dgm:pt>
    <dgm:pt modelId="{785CF7A3-4F03-4A31-811C-EF757E93495E}" type="parTrans" cxnId="{37358597-8EEE-41C7-A99B-7AE5CB14DB4B}">
      <dgm:prSet/>
      <dgm:spPr/>
      <dgm:t>
        <a:bodyPr/>
        <a:lstStyle/>
        <a:p>
          <a:endParaRPr lang="tr-TR" sz="3200">
            <a:latin typeface="Times New Roman" panose="02020603050405020304" pitchFamily="18" charset="0"/>
            <a:cs typeface="Times New Roman" panose="02020603050405020304" pitchFamily="18" charset="0"/>
          </a:endParaRPr>
        </a:p>
      </dgm:t>
    </dgm:pt>
    <dgm:pt modelId="{60C92583-2166-4C9C-ADA4-52CC0F515384}" type="sibTrans" cxnId="{37358597-8EEE-41C7-A99B-7AE5CB14DB4B}">
      <dgm:prSet custT="1"/>
      <dgm:spPr/>
      <dgm:t>
        <a:bodyPr/>
        <a:lstStyle/>
        <a:p>
          <a:endParaRPr lang="tr-TR" sz="1050">
            <a:latin typeface="Times New Roman" panose="02020603050405020304" pitchFamily="18" charset="0"/>
            <a:cs typeface="Times New Roman" panose="02020603050405020304" pitchFamily="18" charset="0"/>
          </a:endParaRPr>
        </a:p>
      </dgm:t>
    </dgm:pt>
    <dgm:pt modelId="{B893986E-BA30-443A-8719-E0D026988541}">
      <dgm:prSet custT="1"/>
      <dgm:spPr/>
      <dgm:t>
        <a:bodyPr/>
        <a:lstStyle/>
        <a:p>
          <a:r>
            <a:rPr lang="tr-TR" sz="1050" b="1">
              <a:latin typeface="Times New Roman" panose="02020603050405020304" pitchFamily="18" charset="0"/>
              <a:cs typeface="Times New Roman" panose="02020603050405020304" pitchFamily="18" charset="0"/>
            </a:rPr>
            <a:t>Stevedore</a:t>
          </a:r>
          <a:endParaRPr lang="tr-TR" sz="1050">
            <a:latin typeface="Times New Roman" panose="02020603050405020304" pitchFamily="18" charset="0"/>
            <a:cs typeface="Times New Roman" panose="02020603050405020304" pitchFamily="18" charset="0"/>
          </a:endParaRPr>
        </a:p>
      </dgm:t>
    </dgm:pt>
    <dgm:pt modelId="{6973D5CC-068D-4C88-A3DC-6B215C640772}" type="parTrans" cxnId="{DC92F14B-92B6-45F4-93A5-B0E7DD4238D2}">
      <dgm:prSet/>
      <dgm:spPr/>
      <dgm:t>
        <a:bodyPr/>
        <a:lstStyle/>
        <a:p>
          <a:endParaRPr lang="tr-TR" sz="3200">
            <a:latin typeface="Times New Roman" panose="02020603050405020304" pitchFamily="18" charset="0"/>
            <a:cs typeface="Times New Roman" panose="02020603050405020304" pitchFamily="18" charset="0"/>
          </a:endParaRPr>
        </a:p>
      </dgm:t>
    </dgm:pt>
    <dgm:pt modelId="{ED9B3B29-16B0-4A60-BEB2-D471174BDA70}" type="sibTrans" cxnId="{DC92F14B-92B6-45F4-93A5-B0E7DD4238D2}">
      <dgm:prSet custT="1"/>
      <dgm:spPr/>
      <dgm:t>
        <a:bodyPr/>
        <a:lstStyle/>
        <a:p>
          <a:endParaRPr lang="tr-TR" sz="1050">
            <a:latin typeface="Times New Roman" panose="02020603050405020304" pitchFamily="18" charset="0"/>
            <a:cs typeface="Times New Roman" panose="02020603050405020304" pitchFamily="18" charset="0"/>
          </a:endParaRPr>
        </a:p>
      </dgm:t>
    </dgm:pt>
    <dgm:pt modelId="{129F227B-E968-403D-A5EE-5A96C8131C5C}">
      <dgm:prSet custT="1"/>
      <dgm:spPr/>
      <dgm:t>
        <a:bodyPr/>
        <a:lstStyle/>
        <a:p>
          <a:r>
            <a:rPr lang="tr-TR" sz="1050" b="1">
              <a:latin typeface="Times New Roman" panose="02020603050405020304" pitchFamily="18" charset="0"/>
              <a:cs typeface="Times New Roman" panose="02020603050405020304" pitchFamily="18" charset="0"/>
            </a:rPr>
            <a:t>Gümrük</a:t>
          </a:r>
          <a:endParaRPr lang="tr-TR" sz="1050">
            <a:latin typeface="Times New Roman" panose="02020603050405020304" pitchFamily="18" charset="0"/>
            <a:cs typeface="Times New Roman" panose="02020603050405020304" pitchFamily="18" charset="0"/>
          </a:endParaRPr>
        </a:p>
      </dgm:t>
    </dgm:pt>
    <dgm:pt modelId="{506C9602-4012-42B8-9CDA-9D8C437656F9}" type="parTrans" cxnId="{2188EAD0-0A9C-4D20-A0CA-B3DB2D1BD22E}">
      <dgm:prSet/>
      <dgm:spPr/>
      <dgm:t>
        <a:bodyPr/>
        <a:lstStyle/>
        <a:p>
          <a:endParaRPr lang="tr-TR" sz="3200">
            <a:latin typeface="Times New Roman" panose="02020603050405020304" pitchFamily="18" charset="0"/>
            <a:cs typeface="Times New Roman" panose="02020603050405020304" pitchFamily="18" charset="0"/>
          </a:endParaRPr>
        </a:p>
      </dgm:t>
    </dgm:pt>
    <dgm:pt modelId="{259BF588-D7C4-4BEE-B8F8-2C49C3C16780}" type="sibTrans" cxnId="{2188EAD0-0A9C-4D20-A0CA-B3DB2D1BD22E}">
      <dgm:prSet custT="1"/>
      <dgm:spPr/>
      <dgm:t>
        <a:bodyPr/>
        <a:lstStyle/>
        <a:p>
          <a:endParaRPr lang="tr-TR" sz="1050">
            <a:latin typeface="Times New Roman" panose="02020603050405020304" pitchFamily="18" charset="0"/>
            <a:cs typeface="Times New Roman" panose="02020603050405020304" pitchFamily="18" charset="0"/>
          </a:endParaRPr>
        </a:p>
      </dgm:t>
    </dgm:pt>
    <dgm:pt modelId="{D04A2587-E0EC-41DB-9F7B-7A9E275DF53F}">
      <dgm:prSet custT="1"/>
      <dgm:spPr/>
      <dgm:t>
        <a:bodyPr/>
        <a:lstStyle/>
        <a:p>
          <a:r>
            <a:rPr lang="tr-TR" sz="1050" b="1">
              <a:latin typeface="Times New Roman" panose="02020603050405020304" pitchFamily="18" charset="0"/>
              <a:cs typeface="Times New Roman" panose="02020603050405020304" pitchFamily="18" charset="0"/>
            </a:rPr>
            <a:t>Gözetim </a:t>
          </a:r>
          <a:endParaRPr lang="tr-TR" sz="1050">
            <a:latin typeface="Times New Roman" panose="02020603050405020304" pitchFamily="18" charset="0"/>
            <a:cs typeface="Times New Roman" panose="02020603050405020304" pitchFamily="18" charset="0"/>
          </a:endParaRPr>
        </a:p>
      </dgm:t>
    </dgm:pt>
    <dgm:pt modelId="{3D1B3D74-6467-46D4-A151-9C9278EA5267}" type="parTrans" cxnId="{EA1DDE74-E603-4324-A167-E5AC9BE2AD48}">
      <dgm:prSet/>
      <dgm:spPr/>
      <dgm:t>
        <a:bodyPr/>
        <a:lstStyle/>
        <a:p>
          <a:endParaRPr lang="tr-TR" sz="3200">
            <a:latin typeface="Times New Roman" panose="02020603050405020304" pitchFamily="18" charset="0"/>
            <a:cs typeface="Times New Roman" panose="02020603050405020304" pitchFamily="18" charset="0"/>
          </a:endParaRPr>
        </a:p>
      </dgm:t>
    </dgm:pt>
    <dgm:pt modelId="{D7C73C86-59A7-4CFB-BB85-AFDA1DBF29DB}" type="sibTrans" cxnId="{EA1DDE74-E603-4324-A167-E5AC9BE2AD48}">
      <dgm:prSet custT="1"/>
      <dgm:spPr/>
      <dgm:t>
        <a:bodyPr/>
        <a:lstStyle/>
        <a:p>
          <a:endParaRPr lang="tr-TR" sz="1050">
            <a:latin typeface="Times New Roman" panose="02020603050405020304" pitchFamily="18" charset="0"/>
            <a:cs typeface="Times New Roman" panose="02020603050405020304" pitchFamily="18" charset="0"/>
          </a:endParaRPr>
        </a:p>
      </dgm:t>
    </dgm:pt>
    <dgm:pt modelId="{CA5556F5-7196-4960-B084-7317E608C6E0}">
      <dgm:prSet custT="1"/>
      <dgm:spPr/>
      <dgm:t>
        <a:bodyPr/>
        <a:lstStyle/>
        <a:p>
          <a:r>
            <a:rPr lang="tr-TR" sz="1050" b="1">
              <a:latin typeface="Times New Roman" panose="02020603050405020304" pitchFamily="18" charset="0"/>
              <a:cs typeface="Times New Roman" panose="02020603050405020304" pitchFamily="18" charset="0"/>
            </a:rPr>
            <a:t>Liman</a:t>
          </a:r>
          <a:endParaRPr lang="tr-TR" sz="1050">
            <a:latin typeface="Times New Roman" panose="02020603050405020304" pitchFamily="18" charset="0"/>
            <a:cs typeface="Times New Roman" panose="02020603050405020304" pitchFamily="18" charset="0"/>
          </a:endParaRPr>
        </a:p>
      </dgm:t>
    </dgm:pt>
    <dgm:pt modelId="{744F1F81-73CA-46A2-A89F-3554FCF95BE4}" type="parTrans" cxnId="{DDB8AE56-039B-4124-B585-59FE033135BD}">
      <dgm:prSet/>
      <dgm:spPr/>
      <dgm:t>
        <a:bodyPr/>
        <a:lstStyle/>
        <a:p>
          <a:endParaRPr lang="tr-TR" sz="3200">
            <a:latin typeface="Times New Roman" panose="02020603050405020304" pitchFamily="18" charset="0"/>
            <a:cs typeface="Times New Roman" panose="02020603050405020304" pitchFamily="18" charset="0"/>
          </a:endParaRPr>
        </a:p>
      </dgm:t>
    </dgm:pt>
    <dgm:pt modelId="{ADD9F566-4860-4491-A9BC-66EDA772073C}" type="sibTrans" cxnId="{DDB8AE56-039B-4124-B585-59FE033135BD}">
      <dgm:prSet custT="1"/>
      <dgm:spPr/>
      <dgm:t>
        <a:bodyPr/>
        <a:lstStyle/>
        <a:p>
          <a:endParaRPr lang="tr-TR" sz="1050">
            <a:latin typeface="Times New Roman" panose="02020603050405020304" pitchFamily="18" charset="0"/>
            <a:cs typeface="Times New Roman" panose="02020603050405020304" pitchFamily="18" charset="0"/>
          </a:endParaRPr>
        </a:p>
      </dgm:t>
    </dgm:pt>
    <dgm:pt modelId="{F8A63829-E8C7-49F9-A4BE-E5C880FEC417}">
      <dgm:prSet custT="1"/>
      <dgm:spPr/>
      <dgm:t>
        <a:bodyPr/>
        <a:lstStyle/>
        <a:p>
          <a:r>
            <a:rPr lang="tr-TR" sz="1050" b="1">
              <a:latin typeface="Times New Roman" panose="02020603050405020304" pitchFamily="18" charset="0"/>
              <a:cs typeface="Times New Roman" panose="02020603050405020304" pitchFamily="18" charset="0"/>
            </a:rPr>
            <a:t>Kumanya</a:t>
          </a:r>
          <a:endParaRPr lang="tr-TR" sz="1050">
            <a:latin typeface="Times New Roman" panose="02020603050405020304" pitchFamily="18" charset="0"/>
            <a:cs typeface="Times New Roman" panose="02020603050405020304" pitchFamily="18" charset="0"/>
          </a:endParaRPr>
        </a:p>
      </dgm:t>
    </dgm:pt>
    <dgm:pt modelId="{BFA866F0-6FBE-4AA2-A5D4-8AF4F27A0BC9}" type="parTrans" cxnId="{BA37A9AC-9A43-4BA4-B1C8-4B094C0D449C}">
      <dgm:prSet/>
      <dgm:spPr/>
      <dgm:t>
        <a:bodyPr/>
        <a:lstStyle/>
        <a:p>
          <a:endParaRPr lang="tr-TR" sz="3200">
            <a:latin typeface="Times New Roman" panose="02020603050405020304" pitchFamily="18" charset="0"/>
            <a:cs typeface="Times New Roman" panose="02020603050405020304" pitchFamily="18" charset="0"/>
          </a:endParaRPr>
        </a:p>
      </dgm:t>
    </dgm:pt>
    <dgm:pt modelId="{DE5FE456-C4DB-4B88-8E14-8F265D6ECC88}" type="sibTrans" cxnId="{BA37A9AC-9A43-4BA4-B1C8-4B094C0D449C}">
      <dgm:prSet custT="1"/>
      <dgm:spPr/>
      <dgm:t>
        <a:bodyPr/>
        <a:lstStyle/>
        <a:p>
          <a:endParaRPr lang="tr-TR" sz="1050">
            <a:latin typeface="Times New Roman" panose="02020603050405020304" pitchFamily="18" charset="0"/>
            <a:cs typeface="Times New Roman" panose="02020603050405020304" pitchFamily="18" charset="0"/>
          </a:endParaRPr>
        </a:p>
      </dgm:t>
    </dgm:pt>
    <dgm:pt modelId="{432E92E3-ED1E-43E2-BC2A-A0E2C59AABCC}">
      <dgm:prSet custT="1"/>
      <dgm:spPr/>
      <dgm:t>
        <a:bodyPr/>
        <a:lstStyle/>
        <a:p>
          <a:r>
            <a:rPr lang="tr-TR" sz="1050" b="1">
              <a:latin typeface="Times New Roman" panose="02020603050405020304" pitchFamily="18" charset="0"/>
              <a:cs typeface="Times New Roman" panose="02020603050405020304" pitchFamily="18" charset="0"/>
            </a:rPr>
            <a:t>Forwarder</a:t>
          </a:r>
          <a:endParaRPr lang="tr-TR" sz="1050">
            <a:latin typeface="Times New Roman" panose="02020603050405020304" pitchFamily="18" charset="0"/>
            <a:cs typeface="Times New Roman" panose="02020603050405020304" pitchFamily="18" charset="0"/>
          </a:endParaRPr>
        </a:p>
      </dgm:t>
    </dgm:pt>
    <dgm:pt modelId="{868D993A-FB5D-4C6F-976C-02406E4DB8D3}" type="parTrans" cxnId="{C4591EC2-F3B1-45B0-97FC-BA97662D47B4}">
      <dgm:prSet/>
      <dgm:spPr/>
      <dgm:t>
        <a:bodyPr/>
        <a:lstStyle/>
        <a:p>
          <a:endParaRPr lang="tr-TR" sz="3200">
            <a:latin typeface="Times New Roman" panose="02020603050405020304" pitchFamily="18" charset="0"/>
            <a:cs typeface="Times New Roman" panose="02020603050405020304" pitchFamily="18" charset="0"/>
          </a:endParaRPr>
        </a:p>
      </dgm:t>
    </dgm:pt>
    <dgm:pt modelId="{C7ED96EE-024B-4FCB-AEEF-207BE7A6671D}" type="sibTrans" cxnId="{C4591EC2-F3B1-45B0-97FC-BA97662D47B4}">
      <dgm:prSet custT="1"/>
      <dgm:spPr/>
      <dgm:t>
        <a:bodyPr/>
        <a:lstStyle/>
        <a:p>
          <a:endParaRPr lang="tr-TR" sz="1050">
            <a:latin typeface="Times New Roman" panose="02020603050405020304" pitchFamily="18" charset="0"/>
            <a:cs typeface="Times New Roman" panose="02020603050405020304" pitchFamily="18" charset="0"/>
          </a:endParaRPr>
        </a:p>
      </dgm:t>
    </dgm:pt>
    <dgm:pt modelId="{BAFA6124-2956-44CD-BB24-32A5B97EBF75}">
      <dgm:prSet custT="1"/>
      <dgm:spPr/>
      <dgm:t>
        <a:bodyPr/>
        <a:lstStyle/>
        <a:p>
          <a:r>
            <a:rPr lang="tr-TR" sz="1050" b="1">
              <a:latin typeface="Times New Roman" panose="02020603050405020304" pitchFamily="18" charset="0"/>
              <a:cs typeface="Times New Roman" panose="02020603050405020304" pitchFamily="18" charset="0"/>
            </a:rPr>
            <a:t>Vardiya Amiri</a:t>
          </a:r>
          <a:endParaRPr lang="tr-TR" sz="1050">
            <a:latin typeface="Times New Roman" panose="02020603050405020304" pitchFamily="18" charset="0"/>
            <a:cs typeface="Times New Roman" panose="02020603050405020304" pitchFamily="18" charset="0"/>
          </a:endParaRPr>
        </a:p>
      </dgm:t>
    </dgm:pt>
    <dgm:pt modelId="{F8A06349-FCB9-4BDA-ADAE-E3D715CE0A03}" type="parTrans" cxnId="{0B6E7E43-E398-4595-99BF-5864CB2915BF}">
      <dgm:prSet/>
      <dgm:spPr/>
      <dgm:t>
        <a:bodyPr/>
        <a:lstStyle/>
        <a:p>
          <a:endParaRPr lang="tr-TR" sz="3200">
            <a:latin typeface="Times New Roman" panose="02020603050405020304" pitchFamily="18" charset="0"/>
            <a:cs typeface="Times New Roman" panose="02020603050405020304" pitchFamily="18" charset="0"/>
          </a:endParaRPr>
        </a:p>
      </dgm:t>
    </dgm:pt>
    <dgm:pt modelId="{481DDAAF-4D6E-48FA-89EF-101AE812C551}" type="sibTrans" cxnId="{0B6E7E43-E398-4595-99BF-5864CB2915BF}">
      <dgm:prSet custT="1"/>
      <dgm:spPr/>
      <dgm:t>
        <a:bodyPr/>
        <a:lstStyle/>
        <a:p>
          <a:endParaRPr lang="tr-TR" sz="1050">
            <a:latin typeface="Times New Roman" panose="02020603050405020304" pitchFamily="18" charset="0"/>
            <a:cs typeface="Times New Roman" panose="02020603050405020304" pitchFamily="18" charset="0"/>
          </a:endParaRPr>
        </a:p>
      </dgm:t>
    </dgm:pt>
    <dgm:pt modelId="{9F2FA0F8-9CC4-4734-88D4-B77529F77351}">
      <dgm:prSet custT="1"/>
      <dgm:spPr/>
      <dgm:t>
        <a:bodyPr/>
        <a:lstStyle/>
        <a:p>
          <a:r>
            <a:rPr lang="tr-TR" sz="1050" b="1">
              <a:latin typeface="Times New Roman" panose="02020603050405020304" pitchFamily="18" charset="0"/>
              <a:cs typeface="Times New Roman" panose="02020603050405020304" pitchFamily="18" charset="0"/>
            </a:rPr>
            <a:t>Elleçleme Ekipman Sorumlusu</a:t>
          </a:r>
          <a:endParaRPr lang="tr-TR" sz="1050">
            <a:latin typeface="Times New Roman" panose="02020603050405020304" pitchFamily="18" charset="0"/>
            <a:cs typeface="Times New Roman" panose="02020603050405020304" pitchFamily="18" charset="0"/>
          </a:endParaRPr>
        </a:p>
      </dgm:t>
    </dgm:pt>
    <dgm:pt modelId="{7BECA14A-E160-4EA0-8A11-D1721347D7B3}" type="parTrans" cxnId="{FEF76A3D-D4C1-48CF-9935-1C396DE352EE}">
      <dgm:prSet/>
      <dgm:spPr/>
      <dgm:t>
        <a:bodyPr/>
        <a:lstStyle/>
        <a:p>
          <a:endParaRPr lang="tr-TR" sz="3200">
            <a:latin typeface="Times New Roman" panose="02020603050405020304" pitchFamily="18" charset="0"/>
            <a:cs typeface="Times New Roman" panose="02020603050405020304" pitchFamily="18" charset="0"/>
          </a:endParaRPr>
        </a:p>
      </dgm:t>
    </dgm:pt>
    <dgm:pt modelId="{2BD87075-53EA-45DE-BDAE-ED6B16B5368D}" type="sibTrans" cxnId="{FEF76A3D-D4C1-48CF-9935-1C396DE352EE}">
      <dgm:prSet custT="1"/>
      <dgm:spPr/>
      <dgm:t>
        <a:bodyPr/>
        <a:lstStyle/>
        <a:p>
          <a:endParaRPr lang="tr-TR" sz="1050">
            <a:latin typeface="Times New Roman" panose="02020603050405020304" pitchFamily="18" charset="0"/>
            <a:cs typeface="Times New Roman" panose="02020603050405020304" pitchFamily="18" charset="0"/>
          </a:endParaRPr>
        </a:p>
      </dgm:t>
    </dgm:pt>
    <dgm:pt modelId="{03342784-4A47-492B-B1C9-65E56962ECFA}">
      <dgm:prSet custT="1"/>
      <dgm:spPr/>
      <dgm:t>
        <a:bodyPr/>
        <a:lstStyle/>
        <a:p>
          <a:r>
            <a:rPr lang="tr-TR" sz="1050" b="1">
              <a:latin typeface="Times New Roman" panose="02020603050405020304" pitchFamily="18" charset="0"/>
              <a:cs typeface="Times New Roman" panose="02020603050405020304" pitchFamily="18" charset="0"/>
            </a:rPr>
            <a:t>Operasyon Sorumlusu</a:t>
          </a:r>
          <a:endParaRPr lang="tr-TR" sz="1050">
            <a:latin typeface="Times New Roman" panose="02020603050405020304" pitchFamily="18" charset="0"/>
            <a:cs typeface="Times New Roman" panose="02020603050405020304" pitchFamily="18" charset="0"/>
          </a:endParaRPr>
        </a:p>
      </dgm:t>
    </dgm:pt>
    <dgm:pt modelId="{1ADA40F3-2FE4-46B5-89AF-125371D017F9}" type="parTrans" cxnId="{DC8DD90E-DB21-4ED2-90AB-BB741C657565}">
      <dgm:prSet/>
      <dgm:spPr/>
      <dgm:t>
        <a:bodyPr/>
        <a:lstStyle/>
        <a:p>
          <a:endParaRPr lang="tr-TR" sz="3200">
            <a:latin typeface="Times New Roman" panose="02020603050405020304" pitchFamily="18" charset="0"/>
            <a:cs typeface="Times New Roman" panose="02020603050405020304" pitchFamily="18" charset="0"/>
          </a:endParaRPr>
        </a:p>
      </dgm:t>
    </dgm:pt>
    <dgm:pt modelId="{32B454D1-9279-4F50-9027-3C93B49C804E}" type="sibTrans" cxnId="{DC8DD90E-DB21-4ED2-90AB-BB741C657565}">
      <dgm:prSet custT="1"/>
      <dgm:spPr/>
      <dgm:t>
        <a:bodyPr/>
        <a:lstStyle/>
        <a:p>
          <a:endParaRPr lang="tr-TR" sz="1050">
            <a:latin typeface="Times New Roman" panose="02020603050405020304" pitchFamily="18" charset="0"/>
            <a:cs typeface="Times New Roman" panose="02020603050405020304" pitchFamily="18" charset="0"/>
          </a:endParaRPr>
        </a:p>
      </dgm:t>
    </dgm:pt>
    <dgm:pt modelId="{F53B1216-CCC4-4FDC-8D28-548590A7ED68}">
      <dgm:prSet custT="1"/>
      <dgm:spPr/>
      <dgm:t>
        <a:bodyPr/>
        <a:lstStyle/>
        <a:p>
          <a:r>
            <a:rPr lang="tr-TR" sz="1050" b="1">
              <a:latin typeface="Times New Roman" panose="02020603050405020304" pitchFamily="18" charset="0"/>
              <a:cs typeface="Times New Roman" panose="02020603050405020304" pitchFamily="18" charset="0"/>
            </a:rPr>
            <a:t>Gözetim</a:t>
          </a:r>
          <a:endParaRPr lang="tr-TR" sz="1100">
            <a:latin typeface="Times New Roman" panose="02020603050405020304" pitchFamily="18" charset="0"/>
            <a:cs typeface="Times New Roman" panose="02020603050405020304" pitchFamily="18" charset="0"/>
          </a:endParaRPr>
        </a:p>
      </dgm:t>
    </dgm:pt>
    <dgm:pt modelId="{FFB90616-441E-4971-834A-E4AB330D96B0}" type="parTrans" cxnId="{343421F3-5D60-45BD-B404-B6044A4DD040}">
      <dgm:prSet/>
      <dgm:spPr/>
      <dgm:t>
        <a:bodyPr/>
        <a:lstStyle/>
        <a:p>
          <a:endParaRPr lang="tr-TR" sz="2800">
            <a:latin typeface="Times New Roman" panose="02020603050405020304" pitchFamily="18" charset="0"/>
            <a:cs typeface="Times New Roman" panose="02020603050405020304" pitchFamily="18" charset="0"/>
          </a:endParaRPr>
        </a:p>
      </dgm:t>
    </dgm:pt>
    <dgm:pt modelId="{1F70D31C-293A-4E29-AE70-3213C609D06D}" type="sibTrans" cxnId="{343421F3-5D60-45BD-B404-B6044A4DD040}">
      <dgm:prSet custT="1"/>
      <dgm:spPr/>
      <dgm:t>
        <a:bodyPr/>
        <a:lstStyle/>
        <a:p>
          <a:endParaRPr lang="tr-TR" sz="800">
            <a:latin typeface="Times New Roman" panose="02020603050405020304" pitchFamily="18" charset="0"/>
            <a:cs typeface="Times New Roman" panose="02020603050405020304" pitchFamily="18" charset="0"/>
          </a:endParaRPr>
        </a:p>
      </dgm:t>
    </dgm:pt>
    <dgm:pt modelId="{2D3F2890-643F-4E56-912F-FCCA774069F5}">
      <dgm:prSet custT="1"/>
      <dgm:spPr/>
      <dgm:t>
        <a:bodyPr/>
        <a:lstStyle/>
        <a:p>
          <a:r>
            <a:rPr lang="tr-TR" sz="1050" b="1">
              <a:latin typeface="Times New Roman" panose="02020603050405020304" pitchFamily="18" charset="0"/>
              <a:cs typeface="Times New Roman" panose="02020603050405020304" pitchFamily="18" charset="0"/>
            </a:rPr>
            <a:t>Gözetim</a:t>
          </a:r>
          <a:endParaRPr lang="tr-TR" sz="1050">
            <a:latin typeface="Times New Roman" panose="02020603050405020304" pitchFamily="18" charset="0"/>
            <a:cs typeface="Times New Roman" panose="02020603050405020304" pitchFamily="18" charset="0"/>
          </a:endParaRPr>
        </a:p>
      </dgm:t>
    </dgm:pt>
    <dgm:pt modelId="{06CDFB7A-2536-4CCE-929D-98E5C1F23EE0}" type="parTrans" cxnId="{F33C2480-BE76-4FAF-A249-A7B263AE61B4}">
      <dgm:prSet/>
      <dgm:spPr/>
      <dgm:t>
        <a:bodyPr/>
        <a:lstStyle/>
        <a:p>
          <a:endParaRPr lang="tr-TR" sz="2800">
            <a:latin typeface="Times New Roman" panose="02020603050405020304" pitchFamily="18" charset="0"/>
            <a:cs typeface="Times New Roman" panose="02020603050405020304" pitchFamily="18" charset="0"/>
          </a:endParaRPr>
        </a:p>
      </dgm:t>
    </dgm:pt>
    <dgm:pt modelId="{754DA571-5BE5-4D21-B027-B0B5E1E338DA}" type="sibTrans" cxnId="{F33C2480-BE76-4FAF-A249-A7B263AE61B4}">
      <dgm:prSet custT="1"/>
      <dgm:spPr/>
      <dgm:t>
        <a:bodyPr/>
        <a:lstStyle/>
        <a:p>
          <a:endParaRPr lang="tr-TR" sz="800">
            <a:latin typeface="Times New Roman" panose="02020603050405020304" pitchFamily="18" charset="0"/>
            <a:cs typeface="Times New Roman" panose="02020603050405020304" pitchFamily="18" charset="0"/>
          </a:endParaRPr>
        </a:p>
      </dgm:t>
    </dgm:pt>
    <dgm:pt modelId="{3CC8FC88-2316-4E95-8A3D-743367D28F31}">
      <dgm:prSet custT="1"/>
      <dgm:spPr/>
      <dgm:t>
        <a:bodyPr/>
        <a:lstStyle/>
        <a:p>
          <a:r>
            <a:rPr lang="tr-TR" sz="1100" b="1">
              <a:latin typeface="Times New Roman" panose="02020603050405020304" pitchFamily="18" charset="0"/>
              <a:cs typeface="Times New Roman" panose="02020603050405020304" pitchFamily="18" charset="0"/>
            </a:rPr>
            <a:t>Acente</a:t>
          </a:r>
          <a:endParaRPr lang="tr-TR" sz="1600">
            <a:latin typeface="Times New Roman" panose="02020603050405020304" pitchFamily="18" charset="0"/>
            <a:cs typeface="Times New Roman" panose="02020603050405020304" pitchFamily="18" charset="0"/>
          </a:endParaRPr>
        </a:p>
      </dgm:t>
    </dgm:pt>
    <dgm:pt modelId="{0FFCFF6A-C57F-48BC-8AD8-5DC04CF2261D}" type="parTrans" cxnId="{D6DA3F57-E8F0-4858-907C-4CFDA727CE02}">
      <dgm:prSet/>
      <dgm:spPr/>
      <dgm:t>
        <a:bodyPr/>
        <a:lstStyle/>
        <a:p>
          <a:endParaRPr lang="tr-TR" sz="2800">
            <a:latin typeface="Times New Roman" panose="02020603050405020304" pitchFamily="18" charset="0"/>
            <a:cs typeface="Times New Roman" panose="02020603050405020304" pitchFamily="18" charset="0"/>
          </a:endParaRPr>
        </a:p>
      </dgm:t>
    </dgm:pt>
    <dgm:pt modelId="{A8434C53-A858-4395-84D0-5E0EE7F3E9E4}" type="sibTrans" cxnId="{D6DA3F57-E8F0-4858-907C-4CFDA727CE02}">
      <dgm:prSet custT="1"/>
      <dgm:spPr/>
      <dgm:t>
        <a:bodyPr/>
        <a:lstStyle/>
        <a:p>
          <a:endParaRPr lang="tr-TR" sz="800">
            <a:latin typeface="Times New Roman" panose="02020603050405020304" pitchFamily="18" charset="0"/>
            <a:cs typeface="Times New Roman" panose="02020603050405020304" pitchFamily="18" charset="0"/>
          </a:endParaRPr>
        </a:p>
      </dgm:t>
    </dgm:pt>
    <dgm:pt modelId="{92A24A6C-1D96-47FB-89C0-81BCA67326DC}">
      <dgm:prSet custT="1"/>
      <dgm:spPr/>
      <dgm:t>
        <a:bodyPr/>
        <a:lstStyle/>
        <a:p>
          <a:r>
            <a:rPr lang="tr-TR" sz="1100" b="1">
              <a:latin typeface="Times New Roman" panose="02020603050405020304" pitchFamily="18" charset="0"/>
              <a:cs typeface="Times New Roman" panose="02020603050405020304" pitchFamily="18" charset="0"/>
            </a:rPr>
            <a:t>Acente</a:t>
          </a:r>
          <a:endParaRPr lang="tr-TR" sz="1600">
            <a:latin typeface="Times New Roman" panose="02020603050405020304" pitchFamily="18" charset="0"/>
            <a:cs typeface="Times New Roman" panose="02020603050405020304" pitchFamily="18" charset="0"/>
          </a:endParaRPr>
        </a:p>
      </dgm:t>
    </dgm:pt>
    <dgm:pt modelId="{22D68613-3BC5-4502-99D9-1EC4880ADF8B}" type="parTrans" cxnId="{C38E813D-0DBB-4E5E-9D89-A09D6212997F}">
      <dgm:prSet/>
      <dgm:spPr/>
      <dgm:t>
        <a:bodyPr/>
        <a:lstStyle/>
        <a:p>
          <a:endParaRPr lang="tr-TR" sz="2800">
            <a:latin typeface="Times New Roman" panose="02020603050405020304" pitchFamily="18" charset="0"/>
            <a:cs typeface="Times New Roman" panose="02020603050405020304" pitchFamily="18" charset="0"/>
          </a:endParaRPr>
        </a:p>
      </dgm:t>
    </dgm:pt>
    <dgm:pt modelId="{063DFB68-EE80-45DA-93D5-C7BF81B528A0}" type="sibTrans" cxnId="{C38E813D-0DBB-4E5E-9D89-A09D6212997F}">
      <dgm:prSet custT="1"/>
      <dgm:spPr/>
      <dgm:t>
        <a:bodyPr/>
        <a:lstStyle/>
        <a:p>
          <a:endParaRPr lang="tr-TR" sz="800">
            <a:latin typeface="Times New Roman" panose="02020603050405020304" pitchFamily="18" charset="0"/>
            <a:cs typeface="Times New Roman" panose="02020603050405020304" pitchFamily="18" charset="0"/>
          </a:endParaRPr>
        </a:p>
      </dgm:t>
    </dgm:pt>
    <dgm:pt modelId="{72A1E556-E4F4-456D-826F-3FA4A869FD66}" type="pres">
      <dgm:prSet presAssocID="{E6F8C853-B4D9-4E6C-B732-4C1DFF356E12}" presName="diagram" presStyleCnt="0">
        <dgm:presLayoutVars>
          <dgm:chPref val="1"/>
          <dgm:dir/>
          <dgm:animOne val="branch"/>
          <dgm:animLvl val="lvl"/>
          <dgm:resizeHandles val="exact"/>
        </dgm:presLayoutVars>
      </dgm:prSet>
      <dgm:spPr/>
      <dgm:t>
        <a:bodyPr/>
        <a:lstStyle/>
        <a:p>
          <a:endParaRPr lang="tr-TR"/>
        </a:p>
      </dgm:t>
    </dgm:pt>
    <dgm:pt modelId="{FE8E21E2-84F4-4FFF-8CD6-3214C7974BEC}" type="pres">
      <dgm:prSet presAssocID="{00122630-D8BD-43CE-933D-56D9307BAACC}" presName="root1" presStyleCnt="0"/>
      <dgm:spPr/>
    </dgm:pt>
    <dgm:pt modelId="{2EF15788-A6B0-4EC2-A03A-5387D204273C}" type="pres">
      <dgm:prSet presAssocID="{00122630-D8BD-43CE-933D-56D9307BAACC}" presName="LevelOneTextNode" presStyleLbl="node0" presStyleIdx="0" presStyleCnt="1" custScaleX="168641" custScaleY="180664">
        <dgm:presLayoutVars>
          <dgm:chPref val="3"/>
        </dgm:presLayoutVars>
      </dgm:prSet>
      <dgm:spPr/>
      <dgm:t>
        <a:bodyPr/>
        <a:lstStyle/>
        <a:p>
          <a:endParaRPr lang="tr-TR"/>
        </a:p>
      </dgm:t>
    </dgm:pt>
    <dgm:pt modelId="{987ECEBC-AFE0-4B15-8DFB-1139ACD8B6A6}" type="pres">
      <dgm:prSet presAssocID="{00122630-D8BD-43CE-933D-56D9307BAACC}" presName="level2hierChild" presStyleCnt="0"/>
      <dgm:spPr/>
    </dgm:pt>
    <dgm:pt modelId="{9868D3FC-C208-4486-9144-881F9FFF2416}" type="pres">
      <dgm:prSet presAssocID="{B7AB7C28-1CCD-4174-9D12-87CBBF076272}" presName="conn2-1" presStyleLbl="parChTrans1D2" presStyleIdx="0" presStyleCnt="3"/>
      <dgm:spPr/>
      <dgm:t>
        <a:bodyPr/>
        <a:lstStyle/>
        <a:p>
          <a:endParaRPr lang="tr-TR"/>
        </a:p>
      </dgm:t>
    </dgm:pt>
    <dgm:pt modelId="{3673AF08-461C-4B09-83DA-F7F7EF34F948}" type="pres">
      <dgm:prSet presAssocID="{B7AB7C28-1CCD-4174-9D12-87CBBF076272}" presName="connTx" presStyleLbl="parChTrans1D2" presStyleIdx="0" presStyleCnt="3"/>
      <dgm:spPr/>
      <dgm:t>
        <a:bodyPr/>
        <a:lstStyle/>
        <a:p>
          <a:endParaRPr lang="tr-TR"/>
        </a:p>
      </dgm:t>
    </dgm:pt>
    <dgm:pt modelId="{7BD80FC8-2EDE-4C93-AF56-23CBE06A6838}" type="pres">
      <dgm:prSet presAssocID="{4B5A2C3F-BD26-41D7-A6AF-C2E5B1742C42}" presName="root2" presStyleCnt="0"/>
      <dgm:spPr/>
    </dgm:pt>
    <dgm:pt modelId="{E27E3F1F-BB90-49A9-9B90-1679BA5A8B2D}" type="pres">
      <dgm:prSet presAssocID="{4B5A2C3F-BD26-41D7-A6AF-C2E5B1742C42}" presName="LevelTwoTextNode" presStyleLbl="node2" presStyleIdx="0" presStyleCnt="3">
        <dgm:presLayoutVars>
          <dgm:chPref val="3"/>
        </dgm:presLayoutVars>
      </dgm:prSet>
      <dgm:spPr/>
      <dgm:t>
        <a:bodyPr/>
        <a:lstStyle/>
        <a:p>
          <a:endParaRPr lang="tr-TR"/>
        </a:p>
      </dgm:t>
    </dgm:pt>
    <dgm:pt modelId="{A1A605A2-619F-499C-97C4-30D38D3DFFC5}" type="pres">
      <dgm:prSet presAssocID="{4B5A2C3F-BD26-41D7-A6AF-C2E5B1742C42}" presName="level3hierChild" presStyleCnt="0"/>
      <dgm:spPr/>
    </dgm:pt>
    <dgm:pt modelId="{3C614400-2E19-4A79-8106-7C51D3F55484}" type="pres">
      <dgm:prSet presAssocID="{A3005544-7BBC-4224-9F15-679239D9F165}" presName="conn2-1" presStyleLbl="parChTrans1D2" presStyleIdx="1" presStyleCnt="3"/>
      <dgm:spPr/>
      <dgm:t>
        <a:bodyPr/>
        <a:lstStyle/>
        <a:p>
          <a:endParaRPr lang="tr-TR"/>
        </a:p>
      </dgm:t>
    </dgm:pt>
    <dgm:pt modelId="{FC3EA82F-3A74-41CF-86B6-F243D81D7758}" type="pres">
      <dgm:prSet presAssocID="{A3005544-7BBC-4224-9F15-679239D9F165}" presName="connTx" presStyleLbl="parChTrans1D2" presStyleIdx="1" presStyleCnt="3"/>
      <dgm:spPr/>
      <dgm:t>
        <a:bodyPr/>
        <a:lstStyle/>
        <a:p>
          <a:endParaRPr lang="tr-TR"/>
        </a:p>
      </dgm:t>
    </dgm:pt>
    <dgm:pt modelId="{201CA36A-4C2F-4D67-B557-DBA397986CBB}" type="pres">
      <dgm:prSet presAssocID="{66262C12-69F1-404C-A3F4-D464959E4DEA}" presName="root2" presStyleCnt="0"/>
      <dgm:spPr/>
    </dgm:pt>
    <dgm:pt modelId="{45010E3D-7F77-40E9-B95F-CDD2784311D4}" type="pres">
      <dgm:prSet presAssocID="{66262C12-69F1-404C-A3F4-D464959E4DEA}" presName="LevelTwoTextNode" presStyleLbl="node2" presStyleIdx="1" presStyleCnt="3">
        <dgm:presLayoutVars>
          <dgm:chPref val="3"/>
        </dgm:presLayoutVars>
      </dgm:prSet>
      <dgm:spPr/>
      <dgm:t>
        <a:bodyPr/>
        <a:lstStyle/>
        <a:p>
          <a:endParaRPr lang="tr-TR"/>
        </a:p>
      </dgm:t>
    </dgm:pt>
    <dgm:pt modelId="{2B91233D-7107-40B0-BCBF-7D448AF4FF86}" type="pres">
      <dgm:prSet presAssocID="{66262C12-69F1-404C-A3F4-D464959E4DEA}" presName="level3hierChild" presStyleCnt="0"/>
      <dgm:spPr/>
    </dgm:pt>
    <dgm:pt modelId="{1B32EEF7-0D0A-4696-BB61-FFE602025223}" type="pres">
      <dgm:prSet presAssocID="{6973D5CC-068D-4C88-A3DC-6B215C640772}" presName="conn2-1" presStyleLbl="parChTrans1D3" presStyleIdx="0" presStyleCnt="7"/>
      <dgm:spPr/>
      <dgm:t>
        <a:bodyPr/>
        <a:lstStyle/>
        <a:p>
          <a:endParaRPr lang="tr-TR"/>
        </a:p>
      </dgm:t>
    </dgm:pt>
    <dgm:pt modelId="{6D58BD47-C95D-400B-B24D-0892025ABC23}" type="pres">
      <dgm:prSet presAssocID="{6973D5CC-068D-4C88-A3DC-6B215C640772}" presName="connTx" presStyleLbl="parChTrans1D3" presStyleIdx="0" presStyleCnt="7"/>
      <dgm:spPr/>
      <dgm:t>
        <a:bodyPr/>
        <a:lstStyle/>
        <a:p>
          <a:endParaRPr lang="tr-TR"/>
        </a:p>
      </dgm:t>
    </dgm:pt>
    <dgm:pt modelId="{0CCA6740-B48A-46FA-85E3-964B5017475F}" type="pres">
      <dgm:prSet presAssocID="{B893986E-BA30-443A-8719-E0D026988541}" presName="root2" presStyleCnt="0"/>
      <dgm:spPr/>
    </dgm:pt>
    <dgm:pt modelId="{5694614C-3162-4B2D-AE3E-A999F21F43AB}" type="pres">
      <dgm:prSet presAssocID="{B893986E-BA30-443A-8719-E0D026988541}" presName="LevelTwoTextNode" presStyleLbl="node3" presStyleIdx="0" presStyleCnt="7">
        <dgm:presLayoutVars>
          <dgm:chPref val="3"/>
        </dgm:presLayoutVars>
      </dgm:prSet>
      <dgm:spPr/>
      <dgm:t>
        <a:bodyPr/>
        <a:lstStyle/>
        <a:p>
          <a:endParaRPr lang="tr-TR"/>
        </a:p>
      </dgm:t>
    </dgm:pt>
    <dgm:pt modelId="{5B7904C9-EBAF-434F-9490-3E6F58D65BB0}" type="pres">
      <dgm:prSet presAssocID="{B893986E-BA30-443A-8719-E0D026988541}" presName="level3hierChild" presStyleCnt="0"/>
      <dgm:spPr/>
    </dgm:pt>
    <dgm:pt modelId="{1B70A9EF-CA2B-40B8-A0F8-0E4740E11604}" type="pres">
      <dgm:prSet presAssocID="{785CF7A3-4F03-4A31-811C-EF757E93495E}" presName="conn2-1" presStyleLbl="parChTrans1D3" presStyleIdx="1" presStyleCnt="7"/>
      <dgm:spPr/>
      <dgm:t>
        <a:bodyPr/>
        <a:lstStyle/>
        <a:p>
          <a:endParaRPr lang="tr-TR"/>
        </a:p>
      </dgm:t>
    </dgm:pt>
    <dgm:pt modelId="{5464923E-1200-4342-8977-D69474055116}" type="pres">
      <dgm:prSet presAssocID="{785CF7A3-4F03-4A31-811C-EF757E93495E}" presName="connTx" presStyleLbl="parChTrans1D3" presStyleIdx="1" presStyleCnt="7"/>
      <dgm:spPr/>
      <dgm:t>
        <a:bodyPr/>
        <a:lstStyle/>
        <a:p>
          <a:endParaRPr lang="tr-TR"/>
        </a:p>
      </dgm:t>
    </dgm:pt>
    <dgm:pt modelId="{E0526C30-1486-46E2-A836-9A06ADF959AB}" type="pres">
      <dgm:prSet presAssocID="{B4776C36-05FA-4E8F-AEFB-8D2D45F3CF74}" presName="root2" presStyleCnt="0"/>
      <dgm:spPr/>
    </dgm:pt>
    <dgm:pt modelId="{9CD33B86-DF2C-438E-893A-B50D992733C8}" type="pres">
      <dgm:prSet presAssocID="{B4776C36-05FA-4E8F-AEFB-8D2D45F3CF74}" presName="LevelTwoTextNode" presStyleLbl="node3" presStyleIdx="1" presStyleCnt="7">
        <dgm:presLayoutVars>
          <dgm:chPref val="3"/>
        </dgm:presLayoutVars>
      </dgm:prSet>
      <dgm:spPr/>
      <dgm:t>
        <a:bodyPr/>
        <a:lstStyle/>
        <a:p>
          <a:endParaRPr lang="tr-TR"/>
        </a:p>
      </dgm:t>
    </dgm:pt>
    <dgm:pt modelId="{FEF4C516-972D-460C-96FE-ACCE95EC949F}" type="pres">
      <dgm:prSet presAssocID="{B4776C36-05FA-4E8F-AEFB-8D2D45F3CF74}" presName="level3hierChild" presStyleCnt="0"/>
      <dgm:spPr/>
    </dgm:pt>
    <dgm:pt modelId="{08610270-7ABE-4461-BB7D-563A05C18345}" type="pres">
      <dgm:prSet presAssocID="{22D68613-3BC5-4502-99D9-1EC4880ADF8B}" presName="conn2-1" presStyleLbl="parChTrans1D4" presStyleIdx="0" presStyleCnt="7"/>
      <dgm:spPr/>
      <dgm:t>
        <a:bodyPr/>
        <a:lstStyle/>
        <a:p>
          <a:endParaRPr lang="tr-TR"/>
        </a:p>
      </dgm:t>
    </dgm:pt>
    <dgm:pt modelId="{63E7F25D-4A5F-4E8E-B5A2-3276713661EA}" type="pres">
      <dgm:prSet presAssocID="{22D68613-3BC5-4502-99D9-1EC4880ADF8B}" presName="connTx" presStyleLbl="parChTrans1D4" presStyleIdx="0" presStyleCnt="7"/>
      <dgm:spPr/>
      <dgm:t>
        <a:bodyPr/>
        <a:lstStyle/>
        <a:p>
          <a:endParaRPr lang="tr-TR"/>
        </a:p>
      </dgm:t>
    </dgm:pt>
    <dgm:pt modelId="{066ED899-52A5-498A-A3F8-E8E037089189}" type="pres">
      <dgm:prSet presAssocID="{92A24A6C-1D96-47FB-89C0-81BCA67326DC}" presName="root2" presStyleCnt="0"/>
      <dgm:spPr/>
    </dgm:pt>
    <dgm:pt modelId="{B4616F1C-EDF6-4CC5-BC0E-716EED545777}" type="pres">
      <dgm:prSet presAssocID="{92A24A6C-1D96-47FB-89C0-81BCA67326DC}" presName="LevelTwoTextNode" presStyleLbl="node4" presStyleIdx="0" presStyleCnt="7">
        <dgm:presLayoutVars>
          <dgm:chPref val="3"/>
        </dgm:presLayoutVars>
      </dgm:prSet>
      <dgm:spPr/>
      <dgm:t>
        <a:bodyPr/>
        <a:lstStyle/>
        <a:p>
          <a:endParaRPr lang="tr-TR"/>
        </a:p>
      </dgm:t>
    </dgm:pt>
    <dgm:pt modelId="{9398D060-E8BF-45CE-9F81-87BE6C04EA24}" type="pres">
      <dgm:prSet presAssocID="{92A24A6C-1D96-47FB-89C0-81BCA67326DC}" presName="level3hierChild" presStyleCnt="0"/>
      <dgm:spPr/>
    </dgm:pt>
    <dgm:pt modelId="{DD4CCBE8-9AF5-43CE-8622-6F3586081C0A}" type="pres">
      <dgm:prSet presAssocID="{0FFCFF6A-C57F-48BC-8AD8-5DC04CF2261D}" presName="conn2-1" presStyleLbl="parChTrans1D4" presStyleIdx="1" presStyleCnt="7"/>
      <dgm:spPr/>
      <dgm:t>
        <a:bodyPr/>
        <a:lstStyle/>
        <a:p>
          <a:endParaRPr lang="tr-TR"/>
        </a:p>
      </dgm:t>
    </dgm:pt>
    <dgm:pt modelId="{642B87E8-C91E-431B-A8E6-CC0FD8115CC8}" type="pres">
      <dgm:prSet presAssocID="{0FFCFF6A-C57F-48BC-8AD8-5DC04CF2261D}" presName="connTx" presStyleLbl="parChTrans1D4" presStyleIdx="1" presStyleCnt="7"/>
      <dgm:spPr/>
      <dgm:t>
        <a:bodyPr/>
        <a:lstStyle/>
        <a:p>
          <a:endParaRPr lang="tr-TR"/>
        </a:p>
      </dgm:t>
    </dgm:pt>
    <dgm:pt modelId="{5BBA7231-0C71-469E-8B37-9753D103212E}" type="pres">
      <dgm:prSet presAssocID="{3CC8FC88-2316-4E95-8A3D-743367D28F31}" presName="root2" presStyleCnt="0"/>
      <dgm:spPr/>
    </dgm:pt>
    <dgm:pt modelId="{7C1889CB-95C4-4145-A3F2-7B67FE1B64EB}" type="pres">
      <dgm:prSet presAssocID="{3CC8FC88-2316-4E95-8A3D-743367D28F31}" presName="LevelTwoTextNode" presStyleLbl="node4" presStyleIdx="1" presStyleCnt="7">
        <dgm:presLayoutVars>
          <dgm:chPref val="3"/>
        </dgm:presLayoutVars>
      </dgm:prSet>
      <dgm:spPr/>
      <dgm:t>
        <a:bodyPr/>
        <a:lstStyle/>
        <a:p>
          <a:endParaRPr lang="tr-TR"/>
        </a:p>
      </dgm:t>
    </dgm:pt>
    <dgm:pt modelId="{7BC76309-1415-45FD-82BE-49E5E666622F}" type="pres">
      <dgm:prSet presAssocID="{3CC8FC88-2316-4E95-8A3D-743367D28F31}" presName="level3hierChild" presStyleCnt="0"/>
      <dgm:spPr/>
    </dgm:pt>
    <dgm:pt modelId="{675DD44D-54CA-4A5F-BC9F-A5A269479289}" type="pres">
      <dgm:prSet presAssocID="{506C9602-4012-42B8-9CDA-9D8C437656F9}" presName="conn2-1" presStyleLbl="parChTrans1D3" presStyleIdx="2" presStyleCnt="7"/>
      <dgm:spPr/>
      <dgm:t>
        <a:bodyPr/>
        <a:lstStyle/>
        <a:p>
          <a:endParaRPr lang="tr-TR"/>
        </a:p>
      </dgm:t>
    </dgm:pt>
    <dgm:pt modelId="{000E0C74-9D2A-4E4A-B16D-6D4DAE5D6C3E}" type="pres">
      <dgm:prSet presAssocID="{506C9602-4012-42B8-9CDA-9D8C437656F9}" presName="connTx" presStyleLbl="parChTrans1D3" presStyleIdx="2" presStyleCnt="7"/>
      <dgm:spPr/>
      <dgm:t>
        <a:bodyPr/>
        <a:lstStyle/>
        <a:p>
          <a:endParaRPr lang="tr-TR"/>
        </a:p>
      </dgm:t>
    </dgm:pt>
    <dgm:pt modelId="{8DF6DA67-7214-48F3-8D4F-E1E32E45CDEA}" type="pres">
      <dgm:prSet presAssocID="{129F227B-E968-403D-A5EE-5A96C8131C5C}" presName="root2" presStyleCnt="0"/>
      <dgm:spPr/>
    </dgm:pt>
    <dgm:pt modelId="{B241776C-8FB7-47B2-9271-3EC9979D76F6}" type="pres">
      <dgm:prSet presAssocID="{129F227B-E968-403D-A5EE-5A96C8131C5C}" presName="LevelTwoTextNode" presStyleLbl="node3" presStyleIdx="2" presStyleCnt="7">
        <dgm:presLayoutVars>
          <dgm:chPref val="3"/>
        </dgm:presLayoutVars>
      </dgm:prSet>
      <dgm:spPr/>
      <dgm:t>
        <a:bodyPr/>
        <a:lstStyle/>
        <a:p>
          <a:endParaRPr lang="tr-TR"/>
        </a:p>
      </dgm:t>
    </dgm:pt>
    <dgm:pt modelId="{79B224D2-E9B7-466B-8C5E-A504AABF8D9F}" type="pres">
      <dgm:prSet presAssocID="{129F227B-E968-403D-A5EE-5A96C8131C5C}" presName="level3hierChild" presStyleCnt="0"/>
      <dgm:spPr/>
    </dgm:pt>
    <dgm:pt modelId="{961C8594-5F01-474B-AC0E-430BD25562F8}" type="pres">
      <dgm:prSet presAssocID="{3D1B3D74-6467-46D4-A151-9C9278EA5267}" presName="conn2-1" presStyleLbl="parChTrans1D3" presStyleIdx="3" presStyleCnt="7"/>
      <dgm:spPr/>
      <dgm:t>
        <a:bodyPr/>
        <a:lstStyle/>
        <a:p>
          <a:endParaRPr lang="tr-TR"/>
        </a:p>
      </dgm:t>
    </dgm:pt>
    <dgm:pt modelId="{A7556F8A-F164-4D6C-92CC-D6273CA707E4}" type="pres">
      <dgm:prSet presAssocID="{3D1B3D74-6467-46D4-A151-9C9278EA5267}" presName="connTx" presStyleLbl="parChTrans1D3" presStyleIdx="3" presStyleCnt="7"/>
      <dgm:spPr/>
      <dgm:t>
        <a:bodyPr/>
        <a:lstStyle/>
        <a:p>
          <a:endParaRPr lang="tr-TR"/>
        </a:p>
      </dgm:t>
    </dgm:pt>
    <dgm:pt modelId="{B6398338-96CB-409C-A4C3-933FCF4BE00D}" type="pres">
      <dgm:prSet presAssocID="{D04A2587-E0EC-41DB-9F7B-7A9E275DF53F}" presName="root2" presStyleCnt="0"/>
      <dgm:spPr/>
    </dgm:pt>
    <dgm:pt modelId="{C4F0D1E9-ABD6-4A8D-9969-7DCCEBB1A534}" type="pres">
      <dgm:prSet presAssocID="{D04A2587-E0EC-41DB-9F7B-7A9E275DF53F}" presName="LevelTwoTextNode" presStyleLbl="node3" presStyleIdx="3" presStyleCnt="7">
        <dgm:presLayoutVars>
          <dgm:chPref val="3"/>
        </dgm:presLayoutVars>
      </dgm:prSet>
      <dgm:spPr/>
      <dgm:t>
        <a:bodyPr/>
        <a:lstStyle/>
        <a:p>
          <a:endParaRPr lang="tr-TR"/>
        </a:p>
      </dgm:t>
    </dgm:pt>
    <dgm:pt modelId="{27D47433-9CFC-4EF7-BC34-FF6B9101FC82}" type="pres">
      <dgm:prSet presAssocID="{D04A2587-E0EC-41DB-9F7B-7A9E275DF53F}" presName="level3hierChild" presStyleCnt="0"/>
      <dgm:spPr/>
    </dgm:pt>
    <dgm:pt modelId="{18030A81-97E9-43D4-8093-E2693074454A}" type="pres">
      <dgm:prSet presAssocID="{06CDFB7A-2536-4CCE-929D-98E5C1F23EE0}" presName="conn2-1" presStyleLbl="parChTrans1D4" presStyleIdx="2" presStyleCnt="7"/>
      <dgm:spPr/>
      <dgm:t>
        <a:bodyPr/>
        <a:lstStyle/>
        <a:p>
          <a:endParaRPr lang="tr-TR"/>
        </a:p>
      </dgm:t>
    </dgm:pt>
    <dgm:pt modelId="{D45BFE3D-395A-4475-8F7D-DAC6FF672913}" type="pres">
      <dgm:prSet presAssocID="{06CDFB7A-2536-4CCE-929D-98E5C1F23EE0}" presName="connTx" presStyleLbl="parChTrans1D4" presStyleIdx="2" presStyleCnt="7"/>
      <dgm:spPr/>
      <dgm:t>
        <a:bodyPr/>
        <a:lstStyle/>
        <a:p>
          <a:endParaRPr lang="tr-TR"/>
        </a:p>
      </dgm:t>
    </dgm:pt>
    <dgm:pt modelId="{E1A7A588-C467-4329-953B-87D609DE5CBD}" type="pres">
      <dgm:prSet presAssocID="{2D3F2890-643F-4E56-912F-FCCA774069F5}" presName="root2" presStyleCnt="0"/>
      <dgm:spPr/>
    </dgm:pt>
    <dgm:pt modelId="{F1424D63-3A85-4294-AF55-C829B0F78E14}" type="pres">
      <dgm:prSet presAssocID="{2D3F2890-643F-4E56-912F-FCCA774069F5}" presName="LevelTwoTextNode" presStyleLbl="node4" presStyleIdx="2" presStyleCnt="7">
        <dgm:presLayoutVars>
          <dgm:chPref val="3"/>
        </dgm:presLayoutVars>
      </dgm:prSet>
      <dgm:spPr/>
      <dgm:t>
        <a:bodyPr/>
        <a:lstStyle/>
        <a:p>
          <a:endParaRPr lang="tr-TR"/>
        </a:p>
      </dgm:t>
    </dgm:pt>
    <dgm:pt modelId="{6CEE600D-AA5B-4908-8EA5-90B2D017C1DD}" type="pres">
      <dgm:prSet presAssocID="{2D3F2890-643F-4E56-912F-FCCA774069F5}" presName="level3hierChild" presStyleCnt="0"/>
      <dgm:spPr/>
    </dgm:pt>
    <dgm:pt modelId="{2F6E5011-4C5B-4A83-941A-9CAB164D0628}" type="pres">
      <dgm:prSet presAssocID="{FFB90616-441E-4971-834A-E4AB330D96B0}" presName="conn2-1" presStyleLbl="parChTrans1D4" presStyleIdx="3" presStyleCnt="7"/>
      <dgm:spPr/>
      <dgm:t>
        <a:bodyPr/>
        <a:lstStyle/>
        <a:p>
          <a:endParaRPr lang="tr-TR"/>
        </a:p>
      </dgm:t>
    </dgm:pt>
    <dgm:pt modelId="{BEA3CB1C-FFBF-4701-A2C3-841B84A3DEA0}" type="pres">
      <dgm:prSet presAssocID="{FFB90616-441E-4971-834A-E4AB330D96B0}" presName="connTx" presStyleLbl="parChTrans1D4" presStyleIdx="3" presStyleCnt="7"/>
      <dgm:spPr/>
      <dgm:t>
        <a:bodyPr/>
        <a:lstStyle/>
        <a:p>
          <a:endParaRPr lang="tr-TR"/>
        </a:p>
      </dgm:t>
    </dgm:pt>
    <dgm:pt modelId="{7DC964D1-D113-4FFC-A063-F427353454D2}" type="pres">
      <dgm:prSet presAssocID="{F53B1216-CCC4-4FDC-8D28-548590A7ED68}" presName="root2" presStyleCnt="0"/>
      <dgm:spPr/>
    </dgm:pt>
    <dgm:pt modelId="{ACFDC5C6-610C-4785-8820-3AAADA11A14A}" type="pres">
      <dgm:prSet presAssocID="{F53B1216-CCC4-4FDC-8D28-548590A7ED68}" presName="LevelTwoTextNode" presStyleLbl="node4" presStyleIdx="3" presStyleCnt="7">
        <dgm:presLayoutVars>
          <dgm:chPref val="3"/>
        </dgm:presLayoutVars>
      </dgm:prSet>
      <dgm:spPr/>
      <dgm:t>
        <a:bodyPr/>
        <a:lstStyle/>
        <a:p>
          <a:endParaRPr lang="tr-TR"/>
        </a:p>
      </dgm:t>
    </dgm:pt>
    <dgm:pt modelId="{49BB27B7-F753-414C-A338-BD74FD60D251}" type="pres">
      <dgm:prSet presAssocID="{F53B1216-CCC4-4FDC-8D28-548590A7ED68}" presName="level3hierChild" presStyleCnt="0"/>
      <dgm:spPr/>
    </dgm:pt>
    <dgm:pt modelId="{72B715C2-496F-403A-924F-DA063461E650}" type="pres">
      <dgm:prSet presAssocID="{744F1F81-73CA-46A2-A89F-3554FCF95BE4}" presName="conn2-1" presStyleLbl="parChTrans1D3" presStyleIdx="4" presStyleCnt="7"/>
      <dgm:spPr/>
      <dgm:t>
        <a:bodyPr/>
        <a:lstStyle/>
        <a:p>
          <a:endParaRPr lang="tr-TR"/>
        </a:p>
      </dgm:t>
    </dgm:pt>
    <dgm:pt modelId="{9075EF7D-4D1F-4B4D-852A-B03B8CAAFEAF}" type="pres">
      <dgm:prSet presAssocID="{744F1F81-73CA-46A2-A89F-3554FCF95BE4}" presName="connTx" presStyleLbl="parChTrans1D3" presStyleIdx="4" presStyleCnt="7"/>
      <dgm:spPr/>
      <dgm:t>
        <a:bodyPr/>
        <a:lstStyle/>
        <a:p>
          <a:endParaRPr lang="tr-TR"/>
        </a:p>
      </dgm:t>
    </dgm:pt>
    <dgm:pt modelId="{0AFD9661-DBF1-4C5D-B671-FB531D010E9A}" type="pres">
      <dgm:prSet presAssocID="{CA5556F5-7196-4960-B084-7317E608C6E0}" presName="root2" presStyleCnt="0"/>
      <dgm:spPr/>
    </dgm:pt>
    <dgm:pt modelId="{F798481F-7644-468F-9ECF-AA8C18E0710E}" type="pres">
      <dgm:prSet presAssocID="{CA5556F5-7196-4960-B084-7317E608C6E0}" presName="LevelTwoTextNode" presStyleLbl="node3" presStyleIdx="4" presStyleCnt="7">
        <dgm:presLayoutVars>
          <dgm:chPref val="3"/>
        </dgm:presLayoutVars>
      </dgm:prSet>
      <dgm:spPr/>
      <dgm:t>
        <a:bodyPr/>
        <a:lstStyle/>
        <a:p>
          <a:endParaRPr lang="tr-TR"/>
        </a:p>
      </dgm:t>
    </dgm:pt>
    <dgm:pt modelId="{EEEB38EB-A66E-4972-A924-C5A7874B24E8}" type="pres">
      <dgm:prSet presAssocID="{CA5556F5-7196-4960-B084-7317E608C6E0}" presName="level3hierChild" presStyleCnt="0"/>
      <dgm:spPr/>
    </dgm:pt>
    <dgm:pt modelId="{95BCA13B-26DC-49BC-BD78-40E0ECCE9D93}" type="pres">
      <dgm:prSet presAssocID="{F8A06349-FCB9-4BDA-ADAE-E3D715CE0A03}" presName="conn2-1" presStyleLbl="parChTrans1D4" presStyleIdx="4" presStyleCnt="7"/>
      <dgm:spPr/>
      <dgm:t>
        <a:bodyPr/>
        <a:lstStyle/>
        <a:p>
          <a:endParaRPr lang="tr-TR"/>
        </a:p>
      </dgm:t>
    </dgm:pt>
    <dgm:pt modelId="{4F715938-DADF-4C0C-B898-6B71AFDA7D4D}" type="pres">
      <dgm:prSet presAssocID="{F8A06349-FCB9-4BDA-ADAE-E3D715CE0A03}" presName="connTx" presStyleLbl="parChTrans1D4" presStyleIdx="4" presStyleCnt="7"/>
      <dgm:spPr/>
      <dgm:t>
        <a:bodyPr/>
        <a:lstStyle/>
        <a:p>
          <a:endParaRPr lang="tr-TR"/>
        </a:p>
      </dgm:t>
    </dgm:pt>
    <dgm:pt modelId="{0C21CEE6-BA8C-4396-8A70-76CC6B0DA632}" type="pres">
      <dgm:prSet presAssocID="{BAFA6124-2956-44CD-BB24-32A5B97EBF75}" presName="root2" presStyleCnt="0"/>
      <dgm:spPr/>
    </dgm:pt>
    <dgm:pt modelId="{0270FAF3-3C46-4775-BBC3-C69441C58075}" type="pres">
      <dgm:prSet presAssocID="{BAFA6124-2956-44CD-BB24-32A5B97EBF75}" presName="LevelTwoTextNode" presStyleLbl="node4" presStyleIdx="4" presStyleCnt="7">
        <dgm:presLayoutVars>
          <dgm:chPref val="3"/>
        </dgm:presLayoutVars>
      </dgm:prSet>
      <dgm:spPr/>
      <dgm:t>
        <a:bodyPr/>
        <a:lstStyle/>
        <a:p>
          <a:endParaRPr lang="tr-TR"/>
        </a:p>
      </dgm:t>
    </dgm:pt>
    <dgm:pt modelId="{076B7D6B-2E86-4ED6-8A2F-B5B1DB5E0194}" type="pres">
      <dgm:prSet presAssocID="{BAFA6124-2956-44CD-BB24-32A5B97EBF75}" presName="level3hierChild" presStyleCnt="0"/>
      <dgm:spPr/>
    </dgm:pt>
    <dgm:pt modelId="{F3C5E342-B6EA-4E26-9FCA-66FD1D7C85C8}" type="pres">
      <dgm:prSet presAssocID="{1ADA40F3-2FE4-46B5-89AF-125371D017F9}" presName="conn2-1" presStyleLbl="parChTrans1D4" presStyleIdx="5" presStyleCnt="7"/>
      <dgm:spPr/>
      <dgm:t>
        <a:bodyPr/>
        <a:lstStyle/>
        <a:p>
          <a:endParaRPr lang="tr-TR"/>
        </a:p>
      </dgm:t>
    </dgm:pt>
    <dgm:pt modelId="{34D96070-CCE5-4A9F-A89E-80DE0D5DA746}" type="pres">
      <dgm:prSet presAssocID="{1ADA40F3-2FE4-46B5-89AF-125371D017F9}" presName="connTx" presStyleLbl="parChTrans1D4" presStyleIdx="5" presStyleCnt="7"/>
      <dgm:spPr/>
      <dgm:t>
        <a:bodyPr/>
        <a:lstStyle/>
        <a:p>
          <a:endParaRPr lang="tr-TR"/>
        </a:p>
      </dgm:t>
    </dgm:pt>
    <dgm:pt modelId="{94529128-06EC-4D95-83D4-00CE915AA9EE}" type="pres">
      <dgm:prSet presAssocID="{03342784-4A47-492B-B1C9-65E56962ECFA}" presName="root2" presStyleCnt="0"/>
      <dgm:spPr/>
    </dgm:pt>
    <dgm:pt modelId="{0308E779-FEE4-48B0-ADD9-824A0F367B1F}" type="pres">
      <dgm:prSet presAssocID="{03342784-4A47-492B-B1C9-65E56962ECFA}" presName="LevelTwoTextNode" presStyleLbl="node4" presStyleIdx="5" presStyleCnt="7">
        <dgm:presLayoutVars>
          <dgm:chPref val="3"/>
        </dgm:presLayoutVars>
      </dgm:prSet>
      <dgm:spPr/>
      <dgm:t>
        <a:bodyPr/>
        <a:lstStyle/>
        <a:p>
          <a:endParaRPr lang="tr-TR"/>
        </a:p>
      </dgm:t>
    </dgm:pt>
    <dgm:pt modelId="{881F8F37-2948-46C8-AB04-96B68C6464C2}" type="pres">
      <dgm:prSet presAssocID="{03342784-4A47-492B-B1C9-65E56962ECFA}" presName="level3hierChild" presStyleCnt="0"/>
      <dgm:spPr/>
    </dgm:pt>
    <dgm:pt modelId="{62E7E3BD-51F0-4F33-8737-96967FC516F7}" type="pres">
      <dgm:prSet presAssocID="{7BECA14A-E160-4EA0-8A11-D1721347D7B3}" presName="conn2-1" presStyleLbl="parChTrans1D4" presStyleIdx="6" presStyleCnt="7"/>
      <dgm:spPr/>
      <dgm:t>
        <a:bodyPr/>
        <a:lstStyle/>
        <a:p>
          <a:endParaRPr lang="tr-TR"/>
        </a:p>
      </dgm:t>
    </dgm:pt>
    <dgm:pt modelId="{C366F188-FC37-43DD-93EF-AB4847623134}" type="pres">
      <dgm:prSet presAssocID="{7BECA14A-E160-4EA0-8A11-D1721347D7B3}" presName="connTx" presStyleLbl="parChTrans1D4" presStyleIdx="6" presStyleCnt="7"/>
      <dgm:spPr/>
      <dgm:t>
        <a:bodyPr/>
        <a:lstStyle/>
        <a:p>
          <a:endParaRPr lang="tr-TR"/>
        </a:p>
      </dgm:t>
    </dgm:pt>
    <dgm:pt modelId="{9ED83F84-2965-4269-9C96-DC0425201A81}" type="pres">
      <dgm:prSet presAssocID="{9F2FA0F8-9CC4-4734-88D4-B77529F77351}" presName="root2" presStyleCnt="0"/>
      <dgm:spPr/>
    </dgm:pt>
    <dgm:pt modelId="{1FC08B93-9FF6-4BCC-A43A-60759901AD02}" type="pres">
      <dgm:prSet presAssocID="{9F2FA0F8-9CC4-4734-88D4-B77529F77351}" presName="LevelTwoTextNode" presStyleLbl="node4" presStyleIdx="6" presStyleCnt="7">
        <dgm:presLayoutVars>
          <dgm:chPref val="3"/>
        </dgm:presLayoutVars>
      </dgm:prSet>
      <dgm:spPr/>
      <dgm:t>
        <a:bodyPr/>
        <a:lstStyle/>
        <a:p>
          <a:endParaRPr lang="tr-TR"/>
        </a:p>
      </dgm:t>
    </dgm:pt>
    <dgm:pt modelId="{FFB8D82A-AEB7-47BF-B892-F78112BAA09C}" type="pres">
      <dgm:prSet presAssocID="{9F2FA0F8-9CC4-4734-88D4-B77529F77351}" presName="level3hierChild" presStyleCnt="0"/>
      <dgm:spPr/>
    </dgm:pt>
    <dgm:pt modelId="{BFC9C450-9713-4CA6-88F6-5DD2726D6F02}" type="pres">
      <dgm:prSet presAssocID="{868D993A-FB5D-4C6F-976C-02406E4DB8D3}" presName="conn2-1" presStyleLbl="parChTrans1D3" presStyleIdx="5" presStyleCnt="7"/>
      <dgm:spPr/>
      <dgm:t>
        <a:bodyPr/>
        <a:lstStyle/>
        <a:p>
          <a:endParaRPr lang="tr-TR"/>
        </a:p>
      </dgm:t>
    </dgm:pt>
    <dgm:pt modelId="{F6041682-3A74-4F88-9EEA-3E10D2BA7A88}" type="pres">
      <dgm:prSet presAssocID="{868D993A-FB5D-4C6F-976C-02406E4DB8D3}" presName="connTx" presStyleLbl="parChTrans1D3" presStyleIdx="5" presStyleCnt="7"/>
      <dgm:spPr/>
      <dgm:t>
        <a:bodyPr/>
        <a:lstStyle/>
        <a:p>
          <a:endParaRPr lang="tr-TR"/>
        </a:p>
      </dgm:t>
    </dgm:pt>
    <dgm:pt modelId="{699F7A1C-0056-489A-A346-2075DC59FB71}" type="pres">
      <dgm:prSet presAssocID="{432E92E3-ED1E-43E2-BC2A-A0E2C59AABCC}" presName="root2" presStyleCnt="0"/>
      <dgm:spPr/>
    </dgm:pt>
    <dgm:pt modelId="{D79E62BB-EB9F-454B-981B-C9E1690F282C}" type="pres">
      <dgm:prSet presAssocID="{432E92E3-ED1E-43E2-BC2A-A0E2C59AABCC}" presName="LevelTwoTextNode" presStyleLbl="node3" presStyleIdx="5" presStyleCnt="7">
        <dgm:presLayoutVars>
          <dgm:chPref val="3"/>
        </dgm:presLayoutVars>
      </dgm:prSet>
      <dgm:spPr/>
      <dgm:t>
        <a:bodyPr/>
        <a:lstStyle/>
        <a:p>
          <a:endParaRPr lang="tr-TR"/>
        </a:p>
      </dgm:t>
    </dgm:pt>
    <dgm:pt modelId="{6F42B676-557F-44E0-8708-BAE0F8374397}" type="pres">
      <dgm:prSet presAssocID="{432E92E3-ED1E-43E2-BC2A-A0E2C59AABCC}" presName="level3hierChild" presStyleCnt="0"/>
      <dgm:spPr/>
    </dgm:pt>
    <dgm:pt modelId="{C94DD72B-AACC-408A-B621-54BD336B844A}" type="pres">
      <dgm:prSet presAssocID="{BFA866F0-6FBE-4AA2-A5D4-8AF4F27A0BC9}" presName="conn2-1" presStyleLbl="parChTrans1D3" presStyleIdx="6" presStyleCnt="7"/>
      <dgm:spPr/>
      <dgm:t>
        <a:bodyPr/>
        <a:lstStyle/>
        <a:p>
          <a:endParaRPr lang="tr-TR"/>
        </a:p>
      </dgm:t>
    </dgm:pt>
    <dgm:pt modelId="{43C1F9CF-E265-475F-8823-76CC17073968}" type="pres">
      <dgm:prSet presAssocID="{BFA866F0-6FBE-4AA2-A5D4-8AF4F27A0BC9}" presName="connTx" presStyleLbl="parChTrans1D3" presStyleIdx="6" presStyleCnt="7"/>
      <dgm:spPr/>
      <dgm:t>
        <a:bodyPr/>
        <a:lstStyle/>
        <a:p>
          <a:endParaRPr lang="tr-TR"/>
        </a:p>
      </dgm:t>
    </dgm:pt>
    <dgm:pt modelId="{EC39E98F-C7B2-41DB-BBCE-244F7DAE5380}" type="pres">
      <dgm:prSet presAssocID="{F8A63829-E8C7-49F9-A4BE-E5C880FEC417}" presName="root2" presStyleCnt="0"/>
      <dgm:spPr/>
    </dgm:pt>
    <dgm:pt modelId="{8851ACF9-6600-4008-872A-F32E6272B1A1}" type="pres">
      <dgm:prSet presAssocID="{F8A63829-E8C7-49F9-A4BE-E5C880FEC417}" presName="LevelTwoTextNode" presStyleLbl="node3" presStyleIdx="6" presStyleCnt="7">
        <dgm:presLayoutVars>
          <dgm:chPref val="3"/>
        </dgm:presLayoutVars>
      </dgm:prSet>
      <dgm:spPr/>
      <dgm:t>
        <a:bodyPr/>
        <a:lstStyle/>
        <a:p>
          <a:endParaRPr lang="tr-TR"/>
        </a:p>
      </dgm:t>
    </dgm:pt>
    <dgm:pt modelId="{5D6C6F54-6433-4198-9F28-2775F9B580F1}" type="pres">
      <dgm:prSet presAssocID="{F8A63829-E8C7-49F9-A4BE-E5C880FEC417}" presName="level3hierChild" presStyleCnt="0"/>
      <dgm:spPr/>
    </dgm:pt>
    <dgm:pt modelId="{C8AC8CB2-CAD8-4715-86C8-50DD07182761}" type="pres">
      <dgm:prSet presAssocID="{24D14C80-9B25-4AE8-A0EA-4ECAAF94B1FC}" presName="conn2-1" presStyleLbl="parChTrans1D2" presStyleIdx="2" presStyleCnt="3"/>
      <dgm:spPr/>
      <dgm:t>
        <a:bodyPr/>
        <a:lstStyle/>
        <a:p>
          <a:endParaRPr lang="tr-TR"/>
        </a:p>
      </dgm:t>
    </dgm:pt>
    <dgm:pt modelId="{B5D63A4E-0E00-4331-9796-F2458C404F14}" type="pres">
      <dgm:prSet presAssocID="{24D14C80-9B25-4AE8-A0EA-4ECAAF94B1FC}" presName="connTx" presStyleLbl="parChTrans1D2" presStyleIdx="2" presStyleCnt="3"/>
      <dgm:spPr/>
      <dgm:t>
        <a:bodyPr/>
        <a:lstStyle/>
        <a:p>
          <a:endParaRPr lang="tr-TR"/>
        </a:p>
      </dgm:t>
    </dgm:pt>
    <dgm:pt modelId="{EDBB00FB-3F33-4C6D-B55C-131AC9EE6074}" type="pres">
      <dgm:prSet presAssocID="{15DC7847-235F-4BE5-AB62-1AB6FE238A3D}" presName="root2" presStyleCnt="0"/>
      <dgm:spPr/>
    </dgm:pt>
    <dgm:pt modelId="{DBE1D5C9-A1A4-4E12-8EFE-936476C697B8}" type="pres">
      <dgm:prSet presAssocID="{15DC7847-235F-4BE5-AB62-1AB6FE238A3D}" presName="LevelTwoTextNode" presStyleLbl="node2" presStyleIdx="2" presStyleCnt="3">
        <dgm:presLayoutVars>
          <dgm:chPref val="3"/>
        </dgm:presLayoutVars>
      </dgm:prSet>
      <dgm:spPr/>
      <dgm:t>
        <a:bodyPr/>
        <a:lstStyle/>
        <a:p>
          <a:endParaRPr lang="tr-TR"/>
        </a:p>
      </dgm:t>
    </dgm:pt>
    <dgm:pt modelId="{C3AAB0E8-D59B-48B3-9418-70D06E17F60D}" type="pres">
      <dgm:prSet presAssocID="{15DC7847-235F-4BE5-AB62-1AB6FE238A3D}" presName="level3hierChild" presStyleCnt="0"/>
      <dgm:spPr/>
    </dgm:pt>
  </dgm:ptLst>
  <dgm:cxnLst>
    <dgm:cxn modelId="{A377D579-9529-4C53-A8D3-E78BC977AB07}" type="presOf" srcId="{03342784-4A47-492B-B1C9-65E56962ECFA}" destId="{0308E779-FEE4-48B0-ADD9-824A0F367B1F}" srcOrd="0" destOrd="0" presId="urn:microsoft.com/office/officeart/2005/8/layout/hierarchy2"/>
    <dgm:cxn modelId="{61FE4AD1-EE74-4D93-9F67-3BCA11526BBA}" type="presOf" srcId="{506C9602-4012-42B8-9CDA-9D8C437656F9}" destId="{675DD44D-54CA-4A5F-BC9F-A5A269479289}" srcOrd="0" destOrd="0" presId="urn:microsoft.com/office/officeart/2005/8/layout/hierarchy2"/>
    <dgm:cxn modelId="{0F27BB92-79AD-47F8-A49A-446F31E41B9F}" type="presOf" srcId="{0FFCFF6A-C57F-48BC-8AD8-5DC04CF2261D}" destId="{642B87E8-C91E-431B-A8E6-CC0FD8115CC8}" srcOrd="1" destOrd="0" presId="urn:microsoft.com/office/officeart/2005/8/layout/hierarchy2"/>
    <dgm:cxn modelId="{2591FB31-B3E7-47DA-9A75-E014E4E3D7AF}" srcId="{00122630-D8BD-43CE-933D-56D9307BAACC}" destId="{15DC7847-235F-4BE5-AB62-1AB6FE238A3D}" srcOrd="2" destOrd="0" parTransId="{24D14C80-9B25-4AE8-A0EA-4ECAAF94B1FC}" sibTransId="{E92E67C3-CAED-47A9-92A4-8BFF11EFC863}"/>
    <dgm:cxn modelId="{53C4215D-0812-4C1F-91E5-5921F106FEEC}" type="presOf" srcId="{0FFCFF6A-C57F-48BC-8AD8-5DC04CF2261D}" destId="{DD4CCBE8-9AF5-43CE-8622-6F3586081C0A}" srcOrd="0" destOrd="0" presId="urn:microsoft.com/office/officeart/2005/8/layout/hierarchy2"/>
    <dgm:cxn modelId="{47A217AB-D86A-48FF-A776-77A6F00DEEF2}" type="presOf" srcId="{7BECA14A-E160-4EA0-8A11-D1721347D7B3}" destId="{C366F188-FC37-43DD-93EF-AB4847623134}" srcOrd="1" destOrd="0" presId="urn:microsoft.com/office/officeart/2005/8/layout/hierarchy2"/>
    <dgm:cxn modelId="{0A90DE75-9916-4C8D-934F-62051FB03778}" type="presOf" srcId="{BAFA6124-2956-44CD-BB24-32A5B97EBF75}" destId="{0270FAF3-3C46-4775-BBC3-C69441C58075}" srcOrd="0" destOrd="0" presId="urn:microsoft.com/office/officeart/2005/8/layout/hierarchy2"/>
    <dgm:cxn modelId="{E75F38A0-6AF8-4A4B-9208-F7E9CF7CA88A}" type="presOf" srcId="{9F2FA0F8-9CC4-4734-88D4-B77529F77351}" destId="{1FC08B93-9FF6-4BCC-A43A-60759901AD02}" srcOrd="0" destOrd="0" presId="urn:microsoft.com/office/officeart/2005/8/layout/hierarchy2"/>
    <dgm:cxn modelId="{1317BF96-8011-43DA-8405-EF76371577C4}" type="presOf" srcId="{6973D5CC-068D-4C88-A3DC-6B215C640772}" destId="{1B32EEF7-0D0A-4696-BB61-FFE602025223}" srcOrd="0" destOrd="0" presId="urn:microsoft.com/office/officeart/2005/8/layout/hierarchy2"/>
    <dgm:cxn modelId="{5FACBF67-9EDC-471F-AB71-16720AB37A5C}" type="presOf" srcId="{15DC7847-235F-4BE5-AB62-1AB6FE238A3D}" destId="{DBE1D5C9-A1A4-4E12-8EFE-936476C697B8}" srcOrd="0" destOrd="0" presId="urn:microsoft.com/office/officeart/2005/8/layout/hierarchy2"/>
    <dgm:cxn modelId="{1F66E8DE-D1F3-4C13-ADB6-75060CDD3027}" type="presOf" srcId="{E6F8C853-B4D9-4E6C-B732-4C1DFF356E12}" destId="{72A1E556-E4F4-456D-826F-3FA4A869FD66}" srcOrd="0" destOrd="0" presId="urn:microsoft.com/office/officeart/2005/8/layout/hierarchy2"/>
    <dgm:cxn modelId="{73D8B508-94C0-44AF-A735-BD84502E8F94}" type="presOf" srcId="{6973D5CC-068D-4C88-A3DC-6B215C640772}" destId="{6D58BD47-C95D-400B-B24D-0892025ABC23}" srcOrd="1" destOrd="0" presId="urn:microsoft.com/office/officeart/2005/8/layout/hierarchy2"/>
    <dgm:cxn modelId="{C53FA352-585D-4837-B12C-AA6982225D81}" type="presOf" srcId="{3CC8FC88-2316-4E95-8A3D-743367D28F31}" destId="{7C1889CB-95C4-4145-A3F2-7B67FE1B64EB}" srcOrd="0" destOrd="0" presId="urn:microsoft.com/office/officeart/2005/8/layout/hierarchy2"/>
    <dgm:cxn modelId="{2D6D79FB-167E-4F68-9ABF-A3EF52AEE6BC}" type="presOf" srcId="{B4776C36-05FA-4E8F-AEFB-8D2D45F3CF74}" destId="{9CD33B86-DF2C-438E-893A-B50D992733C8}" srcOrd="0" destOrd="0" presId="urn:microsoft.com/office/officeart/2005/8/layout/hierarchy2"/>
    <dgm:cxn modelId="{8B8620C9-5443-44CF-A3D2-57CBE241EC14}" type="presOf" srcId="{4B5A2C3F-BD26-41D7-A6AF-C2E5B1742C42}" destId="{E27E3F1F-BB90-49A9-9B90-1679BA5A8B2D}" srcOrd="0" destOrd="0" presId="urn:microsoft.com/office/officeart/2005/8/layout/hierarchy2"/>
    <dgm:cxn modelId="{A6A50B73-CC0C-4180-9A06-6F8BAAC6A863}" type="presOf" srcId="{24D14C80-9B25-4AE8-A0EA-4ECAAF94B1FC}" destId="{B5D63A4E-0E00-4331-9796-F2458C404F14}" srcOrd="1" destOrd="0" presId="urn:microsoft.com/office/officeart/2005/8/layout/hierarchy2"/>
    <dgm:cxn modelId="{9BB06A5F-E149-4C5E-BB1B-F0DA7F4B0196}" type="presOf" srcId="{3D1B3D74-6467-46D4-A151-9C9278EA5267}" destId="{961C8594-5F01-474B-AC0E-430BD25562F8}" srcOrd="0" destOrd="0" presId="urn:microsoft.com/office/officeart/2005/8/layout/hierarchy2"/>
    <dgm:cxn modelId="{DC8DD90E-DB21-4ED2-90AB-BB741C657565}" srcId="{CA5556F5-7196-4960-B084-7317E608C6E0}" destId="{03342784-4A47-492B-B1C9-65E56962ECFA}" srcOrd="1" destOrd="0" parTransId="{1ADA40F3-2FE4-46B5-89AF-125371D017F9}" sibTransId="{32B454D1-9279-4F50-9027-3C93B49C804E}"/>
    <dgm:cxn modelId="{83122BF1-E8C6-48CD-8FA5-4CB6C7A30B7A}" type="presOf" srcId="{92A24A6C-1D96-47FB-89C0-81BCA67326DC}" destId="{B4616F1C-EDF6-4CC5-BC0E-716EED545777}" srcOrd="0" destOrd="0" presId="urn:microsoft.com/office/officeart/2005/8/layout/hierarchy2"/>
    <dgm:cxn modelId="{84B382C1-9AE2-4511-AEBA-72AD33BC46D0}" type="presOf" srcId="{F8A63829-E8C7-49F9-A4BE-E5C880FEC417}" destId="{8851ACF9-6600-4008-872A-F32E6272B1A1}" srcOrd="0" destOrd="0" presId="urn:microsoft.com/office/officeart/2005/8/layout/hierarchy2"/>
    <dgm:cxn modelId="{DDB8AE56-039B-4124-B585-59FE033135BD}" srcId="{66262C12-69F1-404C-A3F4-D464959E4DEA}" destId="{CA5556F5-7196-4960-B084-7317E608C6E0}" srcOrd="4" destOrd="0" parTransId="{744F1F81-73CA-46A2-A89F-3554FCF95BE4}" sibTransId="{ADD9F566-4860-4491-A9BC-66EDA772073C}"/>
    <dgm:cxn modelId="{7239BCBB-DA21-47FB-B6E8-6AD2DD3DF6DF}" type="presOf" srcId="{A3005544-7BBC-4224-9F15-679239D9F165}" destId="{3C614400-2E19-4A79-8106-7C51D3F55484}" srcOrd="0" destOrd="0" presId="urn:microsoft.com/office/officeart/2005/8/layout/hierarchy2"/>
    <dgm:cxn modelId="{83965C47-3BFD-4B86-AE01-937A776AE451}" type="presOf" srcId="{785CF7A3-4F03-4A31-811C-EF757E93495E}" destId="{1B70A9EF-CA2B-40B8-A0F8-0E4740E11604}" srcOrd="0" destOrd="0" presId="urn:microsoft.com/office/officeart/2005/8/layout/hierarchy2"/>
    <dgm:cxn modelId="{B6EF517D-3258-45B5-BE8C-97D2D512F411}" type="presOf" srcId="{FFB90616-441E-4971-834A-E4AB330D96B0}" destId="{BEA3CB1C-FFBF-4701-A2C3-841B84A3DEA0}" srcOrd="1" destOrd="0" presId="urn:microsoft.com/office/officeart/2005/8/layout/hierarchy2"/>
    <dgm:cxn modelId="{C1B65678-9081-4751-94B2-F103651D675E}" type="presOf" srcId="{3D1B3D74-6467-46D4-A151-9C9278EA5267}" destId="{A7556F8A-F164-4D6C-92CC-D6273CA707E4}" srcOrd="1" destOrd="0" presId="urn:microsoft.com/office/officeart/2005/8/layout/hierarchy2"/>
    <dgm:cxn modelId="{19CD148C-0433-42BF-A771-C3324F2F7F14}" srcId="{00122630-D8BD-43CE-933D-56D9307BAACC}" destId="{66262C12-69F1-404C-A3F4-D464959E4DEA}" srcOrd="1" destOrd="0" parTransId="{A3005544-7BBC-4224-9F15-679239D9F165}" sibTransId="{7FF2D68A-D7EC-4C2A-9999-21608CD0E865}"/>
    <dgm:cxn modelId="{DC92F14B-92B6-45F4-93A5-B0E7DD4238D2}" srcId="{66262C12-69F1-404C-A3F4-D464959E4DEA}" destId="{B893986E-BA30-443A-8719-E0D026988541}" srcOrd="0" destOrd="0" parTransId="{6973D5CC-068D-4C88-A3DC-6B215C640772}" sibTransId="{ED9B3B29-16B0-4A60-BEB2-D471174BDA70}"/>
    <dgm:cxn modelId="{FC41C03D-2FC4-4027-924F-CC3A919C1515}" type="presOf" srcId="{FFB90616-441E-4971-834A-E4AB330D96B0}" destId="{2F6E5011-4C5B-4A83-941A-9CAB164D0628}" srcOrd="0" destOrd="0" presId="urn:microsoft.com/office/officeart/2005/8/layout/hierarchy2"/>
    <dgm:cxn modelId="{42A3524C-1CD2-41D7-A678-E7523AAC9398}" type="presOf" srcId="{66262C12-69F1-404C-A3F4-D464959E4DEA}" destId="{45010E3D-7F77-40E9-B95F-CDD2784311D4}" srcOrd="0" destOrd="0" presId="urn:microsoft.com/office/officeart/2005/8/layout/hierarchy2"/>
    <dgm:cxn modelId="{1CCB7906-A366-4529-B2D4-87327A8EFB31}" type="presOf" srcId="{BFA866F0-6FBE-4AA2-A5D4-8AF4F27A0BC9}" destId="{C94DD72B-AACC-408A-B621-54BD336B844A}" srcOrd="0" destOrd="0" presId="urn:microsoft.com/office/officeart/2005/8/layout/hierarchy2"/>
    <dgm:cxn modelId="{09D85AE5-53AF-4F7E-931D-D2192AD06829}" type="presOf" srcId="{06CDFB7A-2536-4CCE-929D-98E5C1F23EE0}" destId="{D45BFE3D-395A-4475-8F7D-DAC6FF672913}" srcOrd="1" destOrd="0" presId="urn:microsoft.com/office/officeart/2005/8/layout/hierarchy2"/>
    <dgm:cxn modelId="{C38E813D-0DBB-4E5E-9D89-A09D6212997F}" srcId="{B4776C36-05FA-4E8F-AEFB-8D2D45F3CF74}" destId="{92A24A6C-1D96-47FB-89C0-81BCA67326DC}" srcOrd="0" destOrd="0" parTransId="{22D68613-3BC5-4502-99D9-1EC4880ADF8B}" sibTransId="{063DFB68-EE80-45DA-93D5-C7BF81B528A0}"/>
    <dgm:cxn modelId="{44EE58CA-F460-4353-BD48-753D7CFBB2FD}" srcId="{00122630-D8BD-43CE-933D-56D9307BAACC}" destId="{4B5A2C3F-BD26-41D7-A6AF-C2E5B1742C42}" srcOrd="0" destOrd="0" parTransId="{B7AB7C28-1CCD-4174-9D12-87CBBF076272}" sibTransId="{5371E4F6-7F14-458C-A3F2-B8533B780410}"/>
    <dgm:cxn modelId="{59942CA1-1C1D-4515-86E1-8BF786DDB277}" type="presOf" srcId="{129F227B-E968-403D-A5EE-5A96C8131C5C}" destId="{B241776C-8FB7-47B2-9271-3EC9979D76F6}" srcOrd="0" destOrd="0" presId="urn:microsoft.com/office/officeart/2005/8/layout/hierarchy2"/>
    <dgm:cxn modelId="{EF172389-10BC-4BFC-BBD3-A715BE3AAF6D}" type="presOf" srcId="{B893986E-BA30-443A-8719-E0D026988541}" destId="{5694614C-3162-4B2D-AE3E-A999F21F43AB}" srcOrd="0" destOrd="0" presId="urn:microsoft.com/office/officeart/2005/8/layout/hierarchy2"/>
    <dgm:cxn modelId="{37358597-8EEE-41C7-A99B-7AE5CB14DB4B}" srcId="{66262C12-69F1-404C-A3F4-D464959E4DEA}" destId="{B4776C36-05FA-4E8F-AEFB-8D2D45F3CF74}" srcOrd="1" destOrd="0" parTransId="{785CF7A3-4F03-4A31-811C-EF757E93495E}" sibTransId="{60C92583-2166-4C9C-ADA4-52CC0F515384}"/>
    <dgm:cxn modelId="{5E75E95A-C694-4EB6-A5AC-514DAD499CBE}" type="presOf" srcId="{868D993A-FB5D-4C6F-976C-02406E4DB8D3}" destId="{F6041682-3A74-4F88-9EEA-3E10D2BA7A88}" srcOrd="1" destOrd="0" presId="urn:microsoft.com/office/officeart/2005/8/layout/hierarchy2"/>
    <dgm:cxn modelId="{FFF0974F-F982-4004-B8A3-BBFF4D6D033C}" type="presOf" srcId="{22D68613-3BC5-4502-99D9-1EC4880ADF8B}" destId="{63E7F25D-4A5F-4E8E-B5A2-3276713661EA}" srcOrd="1" destOrd="0" presId="urn:microsoft.com/office/officeart/2005/8/layout/hierarchy2"/>
    <dgm:cxn modelId="{457932AF-B2AD-478F-8DAC-2AB7F8876F2A}" type="presOf" srcId="{432E92E3-ED1E-43E2-BC2A-A0E2C59AABCC}" destId="{D79E62BB-EB9F-454B-981B-C9E1690F282C}" srcOrd="0" destOrd="0" presId="urn:microsoft.com/office/officeart/2005/8/layout/hierarchy2"/>
    <dgm:cxn modelId="{A1E5B87A-206E-4A36-B769-2E20F08AA4DF}" type="presOf" srcId="{1ADA40F3-2FE4-46B5-89AF-125371D017F9}" destId="{F3C5E342-B6EA-4E26-9FCA-66FD1D7C85C8}" srcOrd="0" destOrd="0" presId="urn:microsoft.com/office/officeart/2005/8/layout/hierarchy2"/>
    <dgm:cxn modelId="{F3B48BE0-2245-49E7-86A4-2579DE73CBE0}" type="presOf" srcId="{BFA866F0-6FBE-4AA2-A5D4-8AF4F27A0BC9}" destId="{43C1F9CF-E265-475F-8823-76CC17073968}" srcOrd="1" destOrd="0" presId="urn:microsoft.com/office/officeart/2005/8/layout/hierarchy2"/>
    <dgm:cxn modelId="{F99F4186-6C96-4245-A6BC-FD81A899D2E5}" type="presOf" srcId="{B7AB7C28-1CCD-4174-9D12-87CBBF076272}" destId="{9868D3FC-C208-4486-9144-881F9FFF2416}" srcOrd="0" destOrd="0" presId="urn:microsoft.com/office/officeart/2005/8/layout/hierarchy2"/>
    <dgm:cxn modelId="{EA1DDE74-E603-4324-A167-E5AC9BE2AD48}" srcId="{66262C12-69F1-404C-A3F4-D464959E4DEA}" destId="{D04A2587-E0EC-41DB-9F7B-7A9E275DF53F}" srcOrd="3" destOrd="0" parTransId="{3D1B3D74-6467-46D4-A151-9C9278EA5267}" sibTransId="{D7C73C86-59A7-4CFB-BB85-AFDA1DBF29DB}"/>
    <dgm:cxn modelId="{683CE871-C4A3-4D19-8ED5-A6A61AC7A84F}" type="presOf" srcId="{24D14C80-9B25-4AE8-A0EA-4ECAAF94B1FC}" destId="{C8AC8CB2-CAD8-4715-86C8-50DD07182761}" srcOrd="0" destOrd="0" presId="urn:microsoft.com/office/officeart/2005/8/layout/hierarchy2"/>
    <dgm:cxn modelId="{BA37A9AC-9A43-4BA4-B1C8-4B094C0D449C}" srcId="{66262C12-69F1-404C-A3F4-D464959E4DEA}" destId="{F8A63829-E8C7-49F9-A4BE-E5C880FEC417}" srcOrd="6" destOrd="0" parTransId="{BFA866F0-6FBE-4AA2-A5D4-8AF4F27A0BC9}" sibTransId="{DE5FE456-C4DB-4B88-8E14-8F265D6ECC88}"/>
    <dgm:cxn modelId="{5CF655B5-6F00-4ECF-9600-CC48A9F679D2}" type="presOf" srcId="{22D68613-3BC5-4502-99D9-1EC4880ADF8B}" destId="{08610270-7ABE-4461-BB7D-563A05C18345}" srcOrd="0" destOrd="0" presId="urn:microsoft.com/office/officeart/2005/8/layout/hierarchy2"/>
    <dgm:cxn modelId="{2188EAD0-0A9C-4D20-A0CA-B3DB2D1BD22E}" srcId="{66262C12-69F1-404C-A3F4-D464959E4DEA}" destId="{129F227B-E968-403D-A5EE-5A96C8131C5C}" srcOrd="2" destOrd="0" parTransId="{506C9602-4012-42B8-9CDA-9D8C437656F9}" sibTransId="{259BF588-D7C4-4BEE-B8F8-2C49C3C16780}"/>
    <dgm:cxn modelId="{EE040B41-E401-4929-9BD9-7C7BD7792FB8}" type="presOf" srcId="{F8A06349-FCB9-4BDA-ADAE-E3D715CE0A03}" destId="{4F715938-DADF-4C0C-B898-6B71AFDA7D4D}" srcOrd="1" destOrd="0" presId="urn:microsoft.com/office/officeart/2005/8/layout/hierarchy2"/>
    <dgm:cxn modelId="{BF56DF90-E8D4-4D49-81B3-3086194ACD63}" type="presOf" srcId="{CA5556F5-7196-4960-B084-7317E608C6E0}" destId="{F798481F-7644-468F-9ECF-AA8C18E0710E}" srcOrd="0" destOrd="0" presId="urn:microsoft.com/office/officeart/2005/8/layout/hierarchy2"/>
    <dgm:cxn modelId="{0133E9EC-6DEF-4662-A826-2BCBEDDD46AA}" type="presOf" srcId="{744F1F81-73CA-46A2-A89F-3554FCF95BE4}" destId="{72B715C2-496F-403A-924F-DA063461E650}" srcOrd="0" destOrd="0" presId="urn:microsoft.com/office/officeart/2005/8/layout/hierarchy2"/>
    <dgm:cxn modelId="{F899D1C1-E95E-44CD-A2C2-8BE9AD1770CC}" type="presOf" srcId="{7BECA14A-E160-4EA0-8A11-D1721347D7B3}" destId="{62E7E3BD-51F0-4F33-8737-96967FC516F7}" srcOrd="0" destOrd="0" presId="urn:microsoft.com/office/officeart/2005/8/layout/hierarchy2"/>
    <dgm:cxn modelId="{1A679150-70F1-4EFF-BDF8-6AF9A7339825}" type="presOf" srcId="{06CDFB7A-2536-4CCE-929D-98E5C1F23EE0}" destId="{18030A81-97E9-43D4-8093-E2693074454A}" srcOrd="0" destOrd="0" presId="urn:microsoft.com/office/officeart/2005/8/layout/hierarchy2"/>
    <dgm:cxn modelId="{0B6E7E43-E398-4595-99BF-5864CB2915BF}" srcId="{CA5556F5-7196-4960-B084-7317E608C6E0}" destId="{BAFA6124-2956-44CD-BB24-32A5B97EBF75}" srcOrd="0" destOrd="0" parTransId="{F8A06349-FCB9-4BDA-ADAE-E3D715CE0A03}" sibTransId="{481DDAAF-4D6E-48FA-89EF-101AE812C551}"/>
    <dgm:cxn modelId="{CF1AAAF9-A3FC-4AA1-A3C6-4B5AD2518B54}" type="presOf" srcId="{B7AB7C28-1CCD-4174-9D12-87CBBF076272}" destId="{3673AF08-461C-4B09-83DA-F7F7EF34F948}" srcOrd="1" destOrd="0" presId="urn:microsoft.com/office/officeart/2005/8/layout/hierarchy2"/>
    <dgm:cxn modelId="{C84B31B5-C956-48A4-A0E0-C6351C90346D}" type="presOf" srcId="{00122630-D8BD-43CE-933D-56D9307BAACC}" destId="{2EF15788-A6B0-4EC2-A03A-5387D204273C}" srcOrd="0" destOrd="0" presId="urn:microsoft.com/office/officeart/2005/8/layout/hierarchy2"/>
    <dgm:cxn modelId="{C4591EC2-F3B1-45B0-97FC-BA97662D47B4}" srcId="{66262C12-69F1-404C-A3F4-D464959E4DEA}" destId="{432E92E3-ED1E-43E2-BC2A-A0E2C59AABCC}" srcOrd="5" destOrd="0" parTransId="{868D993A-FB5D-4C6F-976C-02406E4DB8D3}" sibTransId="{C7ED96EE-024B-4FCB-AEEF-207BE7A6671D}"/>
    <dgm:cxn modelId="{B5A98616-F208-4F05-AFCD-61A5580C7C51}" type="presOf" srcId="{744F1F81-73CA-46A2-A89F-3554FCF95BE4}" destId="{9075EF7D-4D1F-4B4D-852A-B03B8CAAFEAF}" srcOrd="1" destOrd="0" presId="urn:microsoft.com/office/officeart/2005/8/layout/hierarchy2"/>
    <dgm:cxn modelId="{343421F3-5D60-45BD-B404-B6044A4DD040}" srcId="{D04A2587-E0EC-41DB-9F7B-7A9E275DF53F}" destId="{F53B1216-CCC4-4FDC-8D28-548590A7ED68}" srcOrd="1" destOrd="0" parTransId="{FFB90616-441E-4971-834A-E4AB330D96B0}" sibTransId="{1F70D31C-293A-4E29-AE70-3213C609D06D}"/>
    <dgm:cxn modelId="{C0620619-D743-4899-897B-6C6E8C6D9F73}" type="presOf" srcId="{868D993A-FB5D-4C6F-976C-02406E4DB8D3}" destId="{BFC9C450-9713-4CA6-88F6-5DD2726D6F02}" srcOrd="0" destOrd="0" presId="urn:microsoft.com/office/officeart/2005/8/layout/hierarchy2"/>
    <dgm:cxn modelId="{76CAAF72-27EF-49DC-BB01-4E19B2972EF9}" type="presOf" srcId="{785CF7A3-4F03-4A31-811C-EF757E93495E}" destId="{5464923E-1200-4342-8977-D69474055116}" srcOrd="1" destOrd="0" presId="urn:microsoft.com/office/officeart/2005/8/layout/hierarchy2"/>
    <dgm:cxn modelId="{45D134E2-EBAB-4F05-BECD-7928EFC8C641}" srcId="{E6F8C853-B4D9-4E6C-B732-4C1DFF356E12}" destId="{00122630-D8BD-43CE-933D-56D9307BAACC}" srcOrd="0" destOrd="0" parTransId="{7DE04C82-D7A4-4B6E-A16C-22DA0305DF9E}" sibTransId="{402C179C-D552-420A-AD18-C2BDA512D460}"/>
    <dgm:cxn modelId="{1C3DD52A-92E5-4872-AB1B-6B3C6A554A9E}" type="presOf" srcId="{506C9602-4012-42B8-9CDA-9D8C437656F9}" destId="{000E0C74-9D2A-4E4A-B16D-6D4DAE5D6C3E}" srcOrd="1" destOrd="0" presId="urn:microsoft.com/office/officeart/2005/8/layout/hierarchy2"/>
    <dgm:cxn modelId="{87AD1630-1922-4C56-BC71-4A69C3E018C2}" type="presOf" srcId="{D04A2587-E0EC-41DB-9F7B-7A9E275DF53F}" destId="{C4F0D1E9-ABD6-4A8D-9969-7DCCEBB1A534}" srcOrd="0" destOrd="0" presId="urn:microsoft.com/office/officeart/2005/8/layout/hierarchy2"/>
    <dgm:cxn modelId="{FEF76A3D-D4C1-48CF-9935-1C396DE352EE}" srcId="{CA5556F5-7196-4960-B084-7317E608C6E0}" destId="{9F2FA0F8-9CC4-4734-88D4-B77529F77351}" srcOrd="2" destOrd="0" parTransId="{7BECA14A-E160-4EA0-8A11-D1721347D7B3}" sibTransId="{2BD87075-53EA-45DE-BDAE-ED6B16B5368D}"/>
    <dgm:cxn modelId="{1E468CAE-FBBF-44F3-90B2-9492A3FA65F1}" type="presOf" srcId="{A3005544-7BBC-4224-9F15-679239D9F165}" destId="{FC3EA82F-3A74-41CF-86B6-F243D81D7758}" srcOrd="1" destOrd="0" presId="urn:microsoft.com/office/officeart/2005/8/layout/hierarchy2"/>
    <dgm:cxn modelId="{63F0B7A1-4D0A-4272-BDCC-DB2251CD6B61}" type="presOf" srcId="{F53B1216-CCC4-4FDC-8D28-548590A7ED68}" destId="{ACFDC5C6-610C-4785-8820-3AAADA11A14A}" srcOrd="0" destOrd="0" presId="urn:microsoft.com/office/officeart/2005/8/layout/hierarchy2"/>
    <dgm:cxn modelId="{D6DA3F57-E8F0-4858-907C-4CFDA727CE02}" srcId="{B4776C36-05FA-4E8F-AEFB-8D2D45F3CF74}" destId="{3CC8FC88-2316-4E95-8A3D-743367D28F31}" srcOrd="1" destOrd="0" parTransId="{0FFCFF6A-C57F-48BC-8AD8-5DC04CF2261D}" sibTransId="{A8434C53-A858-4395-84D0-5E0EE7F3E9E4}"/>
    <dgm:cxn modelId="{7E5A3B6D-6370-4FAE-B1D2-67B8FB69DE47}" type="presOf" srcId="{F8A06349-FCB9-4BDA-ADAE-E3D715CE0A03}" destId="{95BCA13B-26DC-49BC-BD78-40E0ECCE9D93}" srcOrd="0" destOrd="0" presId="urn:microsoft.com/office/officeart/2005/8/layout/hierarchy2"/>
    <dgm:cxn modelId="{BBC4136B-6807-4715-BA1D-0609498DA09F}" type="presOf" srcId="{1ADA40F3-2FE4-46B5-89AF-125371D017F9}" destId="{34D96070-CCE5-4A9F-A89E-80DE0D5DA746}" srcOrd="1" destOrd="0" presId="urn:microsoft.com/office/officeart/2005/8/layout/hierarchy2"/>
    <dgm:cxn modelId="{1D9A4D15-6441-4D7E-AF18-BF84C53C9D1D}" type="presOf" srcId="{2D3F2890-643F-4E56-912F-FCCA774069F5}" destId="{F1424D63-3A85-4294-AF55-C829B0F78E14}" srcOrd="0" destOrd="0" presId="urn:microsoft.com/office/officeart/2005/8/layout/hierarchy2"/>
    <dgm:cxn modelId="{F33C2480-BE76-4FAF-A249-A7B263AE61B4}" srcId="{D04A2587-E0EC-41DB-9F7B-7A9E275DF53F}" destId="{2D3F2890-643F-4E56-912F-FCCA774069F5}" srcOrd="0" destOrd="0" parTransId="{06CDFB7A-2536-4CCE-929D-98E5C1F23EE0}" sibTransId="{754DA571-5BE5-4D21-B027-B0B5E1E338DA}"/>
    <dgm:cxn modelId="{7BC1FD6A-5484-495E-B944-0194B32189D6}" type="presParOf" srcId="{72A1E556-E4F4-456D-826F-3FA4A869FD66}" destId="{FE8E21E2-84F4-4FFF-8CD6-3214C7974BEC}" srcOrd="0" destOrd="0" presId="urn:microsoft.com/office/officeart/2005/8/layout/hierarchy2"/>
    <dgm:cxn modelId="{4079369F-0B05-4EAC-8462-644D56B1CA19}" type="presParOf" srcId="{FE8E21E2-84F4-4FFF-8CD6-3214C7974BEC}" destId="{2EF15788-A6B0-4EC2-A03A-5387D204273C}" srcOrd="0" destOrd="0" presId="urn:microsoft.com/office/officeart/2005/8/layout/hierarchy2"/>
    <dgm:cxn modelId="{5E35BE3A-587C-4CB1-9608-07438D057EF1}" type="presParOf" srcId="{FE8E21E2-84F4-4FFF-8CD6-3214C7974BEC}" destId="{987ECEBC-AFE0-4B15-8DFB-1139ACD8B6A6}" srcOrd="1" destOrd="0" presId="urn:microsoft.com/office/officeart/2005/8/layout/hierarchy2"/>
    <dgm:cxn modelId="{78F78A63-6E3E-4732-8C21-DC51683F2122}" type="presParOf" srcId="{987ECEBC-AFE0-4B15-8DFB-1139ACD8B6A6}" destId="{9868D3FC-C208-4486-9144-881F9FFF2416}" srcOrd="0" destOrd="0" presId="urn:microsoft.com/office/officeart/2005/8/layout/hierarchy2"/>
    <dgm:cxn modelId="{3AD3439A-E709-407D-B858-B409DC6EE5C7}" type="presParOf" srcId="{9868D3FC-C208-4486-9144-881F9FFF2416}" destId="{3673AF08-461C-4B09-83DA-F7F7EF34F948}" srcOrd="0" destOrd="0" presId="urn:microsoft.com/office/officeart/2005/8/layout/hierarchy2"/>
    <dgm:cxn modelId="{929E4172-0B30-4357-A5A5-17A059B6E8CD}" type="presParOf" srcId="{987ECEBC-AFE0-4B15-8DFB-1139ACD8B6A6}" destId="{7BD80FC8-2EDE-4C93-AF56-23CBE06A6838}" srcOrd="1" destOrd="0" presId="urn:microsoft.com/office/officeart/2005/8/layout/hierarchy2"/>
    <dgm:cxn modelId="{EB7B84D1-3E98-411F-A9CD-78FB3139AAEE}" type="presParOf" srcId="{7BD80FC8-2EDE-4C93-AF56-23CBE06A6838}" destId="{E27E3F1F-BB90-49A9-9B90-1679BA5A8B2D}" srcOrd="0" destOrd="0" presId="urn:microsoft.com/office/officeart/2005/8/layout/hierarchy2"/>
    <dgm:cxn modelId="{4677876A-62A3-4346-B6AC-EF618635193F}" type="presParOf" srcId="{7BD80FC8-2EDE-4C93-AF56-23CBE06A6838}" destId="{A1A605A2-619F-499C-97C4-30D38D3DFFC5}" srcOrd="1" destOrd="0" presId="urn:microsoft.com/office/officeart/2005/8/layout/hierarchy2"/>
    <dgm:cxn modelId="{C1DD3A18-67CA-4518-9BA2-627683360F43}" type="presParOf" srcId="{987ECEBC-AFE0-4B15-8DFB-1139ACD8B6A6}" destId="{3C614400-2E19-4A79-8106-7C51D3F55484}" srcOrd="2" destOrd="0" presId="urn:microsoft.com/office/officeart/2005/8/layout/hierarchy2"/>
    <dgm:cxn modelId="{8016CA1D-B166-46A7-8AEF-D71A01244D8D}" type="presParOf" srcId="{3C614400-2E19-4A79-8106-7C51D3F55484}" destId="{FC3EA82F-3A74-41CF-86B6-F243D81D7758}" srcOrd="0" destOrd="0" presId="urn:microsoft.com/office/officeart/2005/8/layout/hierarchy2"/>
    <dgm:cxn modelId="{0187A95F-7768-41F2-8951-722C05CBC624}" type="presParOf" srcId="{987ECEBC-AFE0-4B15-8DFB-1139ACD8B6A6}" destId="{201CA36A-4C2F-4D67-B557-DBA397986CBB}" srcOrd="3" destOrd="0" presId="urn:microsoft.com/office/officeart/2005/8/layout/hierarchy2"/>
    <dgm:cxn modelId="{CF8CEAB1-0FC0-487E-B46E-BC17B2BEB8E3}" type="presParOf" srcId="{201CA36A-4C2F-4D67-B557-DBA397986CBB}" destId="{45010E3D-7F77-40E9-B95F-CDD2784311D4}" srcOrd="0" destOrd="0" presId="urn:microsoft.com/office/officeart/2005/8/layout/hierarchy2"/>
    <dgm:cxn modelId="{A62E4AFE-1114-4F62-9C4F-40541AC1EF39}" type="presParOf" srcId="{201CA36A-4C2F-4D67-B557-DBA397986CBB}" destId="{2B91233D-7107-40B0-BCBF-7D448AF4FF86}" srcOrd="1" destOrd="0" presId="urn:microsoft.com/office/officeart/2005/8/layout/hierarchy2"/>
    <dgm:cxn modelId="{029F707E-243C-47CC-B98E-18D731C9D417}" type="presParOf" srcId="{2B91233D-7107-40B0-BCBF-7D448AF4FF86}" destId="{1B32EEF7-0D0A-4696-BB61-FFE602025223}" srcOrd="0" destOrd="0" presId="urn:microsoft.com/office/officeart/2005/8/layout/hierarchy2"/>
    <dgm:cxn modelId="{7C8A4AF1-3F43-4205-955B-72A34BE4EBED}" type="presParOf" srcId="{1B32EEF7-0D0A-4696-BB61-FFE602025223}" destId="{6D58BD47-C95D-400B-B24D-0892025ABC23}" srcOrd="0" destOrd="0" presId="urn:microsoft.com/office/officeart/2005/8/layout/hierarchy2"/>
    <dgm:cxn modelId="{E137B13E-C988-416C-9BA3-53C23608B256}" type="presParOf" srcId="{2B91233D-7107-40B0-BCBF-7D448AF4FF86}" destId="{0CCA6740-B48A-46FA-85E3-964B5017475F}" srcOrd="1" destOrd="0" presId="urn:microsoft.com/office/officeart/2005/8/layout/hierarchy2"/>
    <dgm:cxn modelId="{0451962C-E77F-4745-8225-D0D1AB5389A1}" type="presParOf" srcId="{0CCA6740-B48A-46FA-85E3-964B5017475F}" destId="{5694614C-3162-4B2D-AE3E-A999F21F43AB}" srcOrd="0" destOrd="0" presId="urn:microsoft.com/office/officeart/2005/8/layout/hierarchy2"/>
    <dgm:cxn modelId="{0431E199-B604-4438-A312-28B34D8761F8}" type="presParOf" srcId="{0CCA6740-B48A-46FA-85E3-964B5017475F}" destId="{5B7904C9-EBAF-434F-9490-3E6F58D65BB0}" srcOrd="1" destOrd="0" presId="urn:microsoft.com/office/officeart/2005/8/layout/hierarchy2"/>
    <dgm:cxn modelId="{A37E368E-4D90-4048-8A14-F56805811591}" type="presParOf" srcId="{2B91233D-7107-40B0-BCBF-7D448AF4FF86}" destId="{1B70A9EF-CA2B-40B8-A0F8-0E4740E11604}" srcOrd="2" destOrd="0" presId="urn:microsoft.com/office/officeart/2005/8/layout/hierarchy2"/>
    <dgm:cxn modelId="{2A3DE764-AB0A-4082-98DF-C5067D028239}" type="presParOf" srcId="{1B70A9EF-CA2B-40B8-A0F8-0E4740E11604}" destId="{5464923E-1200-4342-8977-D69474055116}" srcOrd="0" destOrd="0" presId="urn:microsoft.com/office/officeart/2005/8/layout/hierarchy2"/>
    <dgm:cxn modelId="{86D7B588-0DDA-4416-A859-8957BD86AEA7}" type="presParOf" srcId="{2B91233D-7107-40B0-BCBF-7D448AF4FF86}" destId="{E0526C30-1486-46E2-A836-9A06ADF959AB}" srcOrd="3" destOrd="0" presId="urn:microsoft.com/office/officeart/2005/8/layout/hierarchy2"/>
    <dgm:cxn modelId="{14EE0B2B-049B-4EFE-B0AD-A645AD241AF8}" type="presParOf" srcId="{E0526C30-1486-46E2-A836-9A06ADF959AB}" destId="{9CD33B86-DF2C-438E-893A-B50D992733C8}" srcOrd="0" destOrd="0" presId="urn:microsoft.com/office/officeart/2005/8/layout/hierarchy2"/>
    <dgm:cxn modelId="{4A16CEFD-211B-48DE-86A7-F25589D350D0}" type="presParOf" srcId="{E0526C30-1486-46E2-A836-9A06ADF959AB}" destId="{FEF4C516-972D-460C-96FE-ACCE95EC949F}" srcOrd="1" destOrd="0" presId="urn:microsoft.com/office/officeart/2005/8/layout/hierarchy2"/>
    <dgm:cxn modelId="{4855DF3C-7110-408A-919E-C676B336E218}" type="presParOf" srcId="{FEF4C516-972D-460C-96FE-ACCE95EC949F}" destId="{08610270-7ABE-4461-BB7D-563A05C18345}" srcOrd="0" destOrd="0" presId="urn:microsoft.com/office/officeart/2005/8/layout/hierarchy2"/>
    <dgm:cxn modelId="{CB3FE634-EC63-4DAD-85CA-8B6B7D65BD04}" type="presParOf" srcId="{08610270-7ABE-4461-BB7D-563A05C18345}" destId="{63E7F25D-4A5F-4E8E-B5A2-3276713661EA}" srcOrd="0" destOrd="0" presId="urn:microsoft.com/office/officeart/2005/8/layout/hierarchy2"/>
    <dgm:cxn modelId="{23F95FDF-2C74-4AB0-873F-C3EABD367858}" type="presParOf" srcId="{FEF4C516-972D-460C-96FE-ACCE95EC949F}" destId="{066ED899-52A5-498A-A3F8-E8E037089189}" srcOrd="1" destOrd="0" presId="urn:microsoft.com/office/officeart/2005/8/layout/hierarchy2"/>
    <dgm:cxn modelId="{5078E5CF-6ABD-4899-B588-20A33CDD494D}" type="presParOf" srcId="{066ED899-52A5-498A-A3F8-E8E037089189}" destId="{B4616F1C-EDF6-4CC5-BC0E-716EED545777}" srcOrd="0" destOrd="0" presId="urn:microsoft.com/office/officeart/2005/8/layout/hierarchy2"/>
    <dgm:cxn modelId="{80D9E2D0-DD3A-4E68-8628-3B60F62397A4}" type="presParOf" srcId="{066ED899-52A5-498A-A3F8-E8E037089189}" destId="{9398D060-E8BF-45CE-9F81-87BE6C04EA24}" srcOrd="1" destOrd="0" presId="urn:microsoft.com/office/officeart/2005/8/layout/hierarchy2"/>
    <dgm:cxn modelId="{B07E5221-4167-4F54-A5D5-C563E0656132}" type="presParOf" srcId="{FEF4C516-972D-460C-96FE-ACCE95EC949F}" destId="{DD4CCBE8-9AF5-43CE-8622-6F3586081C0A}" srcOrd="2" destOrd="0" presId="urn:microsoft.com/office/officeart/2005/8/layout/hierarchy2"/>
    <dgm:cxn modelId="{AEE92161-DF45-447F-924A-8B9D775A0AAC}" type="presParOf" srcId="{DD4CCBE8-9AF5-43CE-8622-6F3586081C0A}" destId="{642B87E8-C91E-431B-A8E6-CC0FD8115CC8}" srcOrd="0" destOrd="0" presId="urn:microsoft.com/office/officeart/2005/8/layout/hierarchy2"/>
    <dgm:cxn modelId="{B1519286-3444-45C3-BEC9-8F1547D8649F}" type="presParOf" srcId="{FEF4C516-972D-460C-96FE-ACCE95EC949F}" destId="{5BBA7231-0C71-469E-8B37-9753D103212E}" srcOrd="3" destOrd="0" presId="urn:microsoft.com/office/officeart/2005/8/layout/hierarchy2"/>
    <dgm:cxn modelId="{334620DC-B9C4-4F88-9129-DAA0DAB13D2A}" type="presParOf" srcId="{5BBA7231-0C71-469E-8B37-9753D103212E}" destId="{7C1889CB-95C4-4145-A3F2-7B67FE1B64EB}" srcOrd="0" destOrd="0" presId="urn:microsoft.com/office/officeart/2005/8/layout/hierarchy2"/>
    <dgm:cxn modelId="{85F86B50-E538-4517-9A74-CC718229A5B1}" type="presParOf" srcId="{5BBA7231-0C71-469E-8B37-9753D103212E}" destId="{7BC76309-1415-45FD-82BE-49E5E666622F}" srcOrd="1" destOrd="0" presId="urn:microsoft.com/office/officeart/2005/8/layout/hierarchy2"/>
    <dgm:cxn modelId="{3DFD7BA0-06F2-4268-88A2-74C50EB91988}" type="presParOf" srcId="{2B91233D-7107-40B0-BCBF-7D448AF4FF86}" destId="{675DD44D-54CA-4A5F-BC9F-A5A269479289}" srcOrd="4" destOrd="0" presId="urn:microsoft.com/office/officeart/2005/8/layout/hierarchy2"/>
    <dgm:cxn modelId="{581B5F13-7BE3-44DA-AB7C-60DA9BE5A68C}" type="presParOf" srcId="{675DD44D-54CA-4A5F-BC9F-A5A269479289}" destId="{000E0C74-9D2A-4E4A-B16D-6D4DAE5D6C3E}" srcOrd="0" destOrd="0" presId="urn:microsoft.com/office/officeart/2005/8/layout/hierarchy2"/>
    <dgm:cxn modelId="{9C9731FD-8D8E-42A8-AD5D-0E8B4FE1CEE4}" type="presParOf" srcId="{2B91233D-7107-40B0-BCBF-7D448AF4FF86}" destId="{8DF6DA67-7214-48F3-8D4F-E1E32E45CDEA}" srcOrd="5" destOrd="0" presId="urn:microsoft.com/office/officeart/2005/8/layout/hierarchy2"/>
    <dgm:cxn modelId="{87C67D82-966D-4E4F-BA7C-0CB0DB3099C7}" type="presParOf" srcId="{8DF6DA67-7214-48F3-8D4F-E1E32E45CDEA}" destId="{B241776C-8FB7-47B2-9271-3EC9979D76F6}" srcOrd="0" destOrd="0" presId="urn:microsoft.com/office/officeart/2005/8/layout/hierarchy2"/>
    <dgm:cxn modelId="{4C561C28-EED5-4FF2-9E19-FC6F98B6D82E}" type="presParOf" srcId="{8DF6DA67-7214-48F3-8D4F-E1E32E45CDEA}" destId="{79B224D2-E9B7-466B-8C5E-A504AABF8D9F}" srcOrd="1" destOrd="0" presId="urn:microsoft.com/office/officeart/2005/8/layout/hierarchy2"/>
    <dgm:cxn modelId="{E011C214-6E1A-467D-A7EE-9D23F3D3CBB2}" type="presParOf" srcId="{2B91233D-7107-40B0-BCBF-7D448AF4FF86}" destId="{961C8594-5F01-474B-AC0E-430BD25562F8}" srcOrd="6" destOrd="0" presId="urn:microsoft.com/office/officeart/2005/8/layout/hierarchy2"/>
    <dgm:cxn modelId="{0E4F5676-9C8C-4B5E-A0D7-C77FF9741F60}" type="presParOf" srcId="{961C8594-5F01-474B-AC0E-430BD25562F8}" destId="{A7556F8A-F164-4D6C-92CC-D6273CA707E4}" srcOrd="0" destOrd="0" presId="urn:microsoft.com/office/officeart/2005/8/layout/hierarchy2"/>
    <dgm:cxn modelId="{9BB84C99-C45D-49A9-8277-B6C463365F33}" type="presParOf" srcId="{2B91233D-7107-40B0-BCBF-7D448AF4FF86}" destId="{B6398338-96CB-409C-A4C3-933FCF4BE00D}" srcOrd="7" destOrd="0" presId="urn:microsoft.com/office/officeart/2005/8/layout/hierarchy2"/>
    <dgm:cxn modelId="{6C49B3D8-AC12-43AC-ABD2-E0421E4860CB}" type="presParOf" srcId="{B6398338-96CB-409C-A4C3-933FCF4BE00D}" destId="{C4F0D1E9-ABD6-4A8D-9969-7DCCEBB1A534}" srcOrd="0" destOrd="0" presId="urn:microsoft.com/office/officeart/2005/8/layout/hierarchy2"/>
    <dgm:cxn modelId="{52F4447B-04E3-4090-B80F-B08E546E656D}" type="presParOf" srcId="{B6398338-96CB-409C-A4C3-933FCF4BE00D}" destId="{27D47433-9CFC-4EF7-BC34-FF6B9101FC82}" srcOrd="1" destOrd="0" presId="urn:microsoft.com/office/officeart/2005/8/layout/hierarchy2"/>
    <dgm:cxn modelId="{32418A6F-BA15-4ABF-9D2B-0E2424DEE6B3}" type="presParOf" srcId="{27D47433-9CFC-4EF7-BC34-FF6B9101FC82}" destId="{18030A81-97E9-43D4-8093-E2693074454A}" srcOrd="0" destOrd="0" presId="urn:microsoft.com/office/officeart/2005/8/layout/hierarchy2"/>
    <dgm:cxn modelId="{7D4ED5BB-A43C-4EEB-9EDC-11A89AB2D0F1}" type="presParOf" srcId="{18030A81-97E9-43D4-8093-E2693074454A}" destId="{D45BFE3D-395A-4475-8F7D-DAC6FF672913}" srcOrd="0" destOrd="0" presId="urn:microsoft.com/office/officeart/2005/8/layout/hierarchy2"/>
    <dgm:cxn modelId="{6F69142C-0283-4113-A63D-B1CD956F56B1}" type="presParOf" srcId="{27D47433-9CFC-4EF7-BC34-FF6B9101FC82}" destId="{E1A7A588-C467-4329-953B-87D609DE5CBD}" srcOrd="1" destOrd="0" presId="urn:microsoft.com/office/officeart/2005/8/layout/hierarchy2"/>
    <dgm:cxn modelId="{B1E7FD55-49C3-4D0D-BD70-18EE05ADD81B}" type="presParOf" srcId="{E1A7A588-C467-4329-953B-87D609DE5CBD}" destId="{F1424D63-3A85-4294-AF55-C829B0F78E14}" srcOrd="0" destOrd="0" presId="urn:microsoft.com/office/officeart/2005/8/layout/hierarchy2"/>
    <dgm:cxn modelId="{AFA04D59-9670-4123-97A4-8E32C0D6E073}" type="presParOf" srcId="{E1A7A588-C467-4329-953B-87D609DE5CBD}" destId="{6CEE600D-AA5B-4908-8EA5-90B2D017C1DD}" srcOrd="1" destOrd="0" presId="urn:microsoft.com/office/officeart/2005/8/layout/hierarchy2"/>
    <dgm:cxn modelId="{C666FDEE-E702-4DC6-94E6-E3183FE8B31D}" type="presParOf" srcId="{27D47433-9CFC-4EF7-BC34-FF6B9101FC82}" destId="{2F6E5011-4C5B-4A83-941A-9CAB164D0628}" srcOrd="2" destOrd="0" presId="urn:microsoft.com/office/officeart/2005/8/layout/hierarchy2"/>
    <dgm:cxn modelId="{6574A4CE-B9EA-4A2E-9EE0-A6DA5EDFFAA8}" type="presParOf" srcId="{2F6E5011-4C5B-4A83-941A-9CAB164D0628}" destId="{BEA3CB1C-FFBF-4701-A2C3-841B84A3DEA0}" srcOrd="0" destOrd="0" presId="urn:microsoft.com/office/officeart/2005/8/layout/hierarchy2"/>
    <dgm:cxn modelId="{EF9EFC71-A5C6-4205-B487-81309A431FC1}" type="presParOf" srcId="{27D47433-9CFC-4EF7-BC34-FF6B9101FC82}" destId="{7DC964D1-D113-4FFC-A063-F427353454D2}" srcOrd="3" destOrd="0" presId="urn:microsoft.com/office/officeart/2005/8/layout/hierarchy2"/>
    <dgm:cxn modelId="{7400E9F1-F71C-463A-8819-6E958E3E46C2}" type="presParOf" srcId="{7DC964D1-D113-4FFC-A063-F427353454D2}" destId="{ACFDC5C6-610C-4785-8820-3AAADA11A14A}" srcOrd="0" destOrd="0" presId="urn:microsoft.com/office/officeart/2005/8/layout/hierarchy2"/>
    <dgm:cxn modelId="{7D82DBBC-ABCD-45FA-9E29-5B458F8C61E8}" type="presParOf" srcId="{7DC964D1-D113-4FFC-A063-F427353454D2}" destId="{49BB27B7-F753-414C-A338-BD74FD60D251}" srcOrd="1" destOrd="0" presId="urn:microsoft.com/office/officeart/2005/8/layout/hierarchy2"/>
    <dgm:cxn modelId="{13374E2B-5C73-49A2-9E02-61434991B459}" type="presParOf" srcId="{2B91233D-7107-40B0-BCBF-7D448AF4FF86}" destId="{72B715C2-496F-403A-924F-DA063461E650}" srcOrd="8" destOrd="0" presId="urn:microsoft.com/office/officeart/2005/8/layout/hierarchy2"/>
    <dgm:cxn modelId="{B89980CF-C7C9-4F8F-B915-C76E6DCD968C}" type="presParOf" srcId="{72B715C2-496F-403A-924F-DA063461E650}" destId="{9075EF7D-4D1F-4B4D-852A-B03B8CAAFEAF}" srcOrd="0" destOrd="0" presId="urn:microsoft.com/office/officeart/2005/8/layout/hierarchy2"/>
    <dgm:cxn modelId="{B5E3A91A-2B8E-4DAC-B420-2CDA8B66737C}" type="presParOf" srcId="{2B91233D-7107-40B0-BCBF-7D448AF4FF86}" destId="{0AFD9661-DBF1-4C5D-B671-FB531D010E9A}" srcOrd="9" destOrd="0" presId="urn:microsoft.com/office/officeart/2005/8/layout/hierarchy2"/>
    <dgm:cxn modelId="{594F653B-2850-45F7-8A64-6B6A0BB310DD}" type="presParOf" srcId="{0AFD9661-DBF1-4C5D-B671-FB531D010E9A}" destId="{F798481F-7644-468F-9ECF-AA8C18E0710E}" srcOrd="0" destOrd="0" presId="urn:microsoft.com/office/officeart/2005/8/layout/hierarchy2"/>
    <dgm:cxn modelId="{D592B52B-FE40-47DE-8620-98CFF1C8FF3F}" type="presParOf" srcId="{0AFD9661-DBF1-4C5D-B671-FB531D010E9A}" destId="{EEEB38EB-A66E-4972-A924-C5A7874B24E8}" srcOrd="1" destOrd="0" presId="urn:microsoft.com/office/officeart/2005/8/layout/hierarchy2"/>
    <dgm:cxn modelId="{2F1509D8-5FEA-4737-BC7A-5022DCC04434}" type="presParOf" srcId="{EEEB38EB-A66E-4972-A924-C5A7874B24E8}" destId="{95BCA13B-26DC-49BC-BD78-40E0ECCE9D93}" srcOrd="0" destOrd="0" presId="urn:microsoft.com/office/officeart/2005/8/layout/hierarchy2"/>
    <dgm:cxn modelId="{7D71C395-4B4C-4E40-900B-67515CF21E06}" type="presParOf" srcId="{95BCA13B-26DC-49BC-BD78-40E0ECCE9D93}" destId="{4F715938-DADF-4C0C-B898-6B71AFDA7D4D}" srcOrd="0" destOrd="0" presId="urn:microsoft.com/office/officeart/2005/8/layout/hierarchy2"/>
    <dgm:cxn modelId="{62E02666-EC99-4B74-A6AD-7F5F748F3F6F}" type="presParOf" srcId="{EEEB38EB-A66E-4972-A924-C5A7874B24E8}" destId="{0C21CEE6-BA8C-4396-8A70-76CC6B0DA632}" srcOrd="1" destOrd="0" presId="urn:microsoft.com/office/officeart/2005/8/layout/hierarchy2"/>
    <dgm:cxn modelId="{80DF4F83-2A68-475D-BD72-A1F81125CFEF}" type="presParOf" srcId="{0C21CEE6-BA8C-4396-8A70-76CC6B0DA632}" destId="{0270FAF3-3C46-4775-BBC3-C69441C58075}" srcOrd="0" destOrd="0" presId="urn:microsoft.com/office/officeart/2005/8/layout/hierarchy2"/>
    <dgm:cxn modelId="{B3F60A1A-B2E5-4489-9D8A-38A9F190AF1A}" type="presParOf" srcId="{0C21CEE6-BA8C-4396-8A70-76CC6B0DA632}" destId="{076B7D6B-2E86-4ED6-8A2F-B5B1DB5E0194}" srcOrd="1" destOrd="0" presId="urn:microsoft.com/office/officeart/2005/8/layout/hierarchy2"/>
    <dgm:cxn modelId="{37E5AEE5-BB6E-4A7B-961A-0E9493B26F13}" type="presParOf" srcId="{EEEB38EB-A66E-4972-A924-C5A7874B24E8}" destId="{F3C5E342-B6EA-4E26-9FCA-66FD1D7C85C8}" srcOrd="2" destOrd="0" presId="urn:microsoft.com/office/officeart/2005/8/layout/hierarchy2"/>
    <dgm:cxn modelId="{CA247352-15F5-4E5C-9A99-8DC5CFE18A7A}" type="presParOf" srcId="{F3C5E342-B6EA-4E26-9FCA-66FD1D7C85C8}" destId="{34D96070-CCE5-4A9F-A89E-80DE0D5DA746}" srcOrd="0" destOrd="0" presId="urn:microsoft.com/office/officeart/2005/8/layout/hierarchy2"/>
    <dgm:cxn modelId="{3A54674E-F79B-4C46-A522-1E3011396719}" type="presParOf" srcId="{EEEB38EB-A66E-4972-A924-C5A7874B24E8}" destId="{94529128-06EC-4D95-83D4-00CE915AA9EE}" srcOrd="3" destOrd="0" presId="urn:microsoft.com/office/officeart/2005/8/layout/hierarchy2"/>
    <dgm:cxn modelId="{3DE71911-8D9E-41F3-A044-9FB354A3AC09}" type="presParOf" srcId="{94529128-06EC-4D95-83D4-00CE915AA9EE}" destId="{0308E779-FEE4-48B0-ADD9-824A0F367B1F}" srcOrd="0" destOrd="0" presId="urn:microsoft.com/office/officeart/2005/8/layout/hierarchy2"/>
    <dgm:cxn modelId="{06FF5435-76CA-49D7-ABCD-A033C539F79D}" type="presParOf" srcId="{94529128-06EC-4D95-83D4-00CE915AA9EE}" destId="{881F8F37-2948-46C8-AB04-96B68C6464C2}" srcOrd="1" destOrd="0" presId="urn:microsoft.com/office/officeart/2005/8/layout/hierarchy2"/>
    <dgm:cxn modelId="{38543937-CE2F-43BA-9A16-56D33BEF648B}" type="presParOf" srcId="{EEEB38EB-A66E-4972-A924-C5A7874B24E8}" destId="{62E7E3BD-51F0-4F33-8737-96967FC516F7}" srcOrd="4" destOrd="0" presId="urn:microsoft.com/office/officeart/2005/8/layout/hierarchy2"/>
    <dgm:cxn modelId="{E9C2093C-7238-4734-B588-C75151AEB6BC}" type="presParOf" srcId="{62E7E3BD-51F0-4F33-8737-96967FC516F7}" destId="{C366F188-FC37-43DD-93EF-AB4847623134}" srcOrd="0" destOrd="0" presId="urn:microsoft.com/office/officeart/2005/8/layout/hierarchy2"/>
    <dgm:cxn modelId="{2E2D822E-B9BB-412B-AF42-C3DF8950ABAE}" type="presParOf" srcId="{EEEB38EB-A66E-4972-A924-C5A7874B24E8}" destId="{9ED83F84-2965-4269-9C96-DC0425201A81}" srcOrd="5" destOrd="0" presId="urn:microsoft.com/office/officeart/2005/8/layout/hierarchy2"/>
    <dgm:cxn modelId="{74B29EEC-1500-4E3F-B95C-16B8211DE26E}" type="presParOf" srcId="{9ED83F84-2965-4269-9C96-DC0425201A81}" destId="{1FC08B93-9FF6-4BCC-A43A-60759901AD02}" srcOrd="0" destOrd="0" presId="urn:microsoft.com/office/officeart/2005/8/layout/hierarchy2"/>
    <dgm:cxn modelId="{65B51C5F-E47B-4862-9A6B-E4AEFF5813A0}" type="presParOf" srcId="{9ED83F84-2965-4269-9C96-DC0425201A81}" destId="{FFB8D82A-AEB7-47BF-B892-F78112BAA09C}" srcOrd="1" destOrd="0" presId="urn:microsoft.com/office/officeart/2005/8/layout/hierarchy2"/>
    <dgm:cxn modelId="{8B235832-9F92-401A-A216-AAD6071985F5}" type="presParOf" srcId="{2B91233D-7107-40B0-BCBF-7D448AF4FF86}" destId="{BFC9C450-9713-4CA6-88F6-5DD2726D6F02}" srcOrd="10" destOrd="0" presId="urn:microsoft.com/office/officeart/2005/8/layout/hierarchy2"/>
    <dgm:cxn modelId="{C5A00BBF-3BF2-4DFD-ADC6-E9EB12E681B4}" type="presParOf" srcId="{BFC9C450-9713-4CA6-88F6-5DD2726D6F02}" destId="{F6041682-3A74-4F88-9EEA-3E10D2BA7A88}" srcOrd="0" destOrd="0" presId="urn:microsoft.com/office/officeart/2005/8/layout/hierarchy2"/>
    <dgm:cxn modelId="{67A19BEF-E45F-4D57-A5D9-DEF688ECC324}" type="presParOf" srcId="{2B91233D-7107-40B0-BCBF-7D448AF4FF86}" destId="{699F7A1C-0056-489A-A346-2075DC59FB71}" srcOrd="11" destOrd="0" presId="urn:microsoft.com/office/officeart/2005/8/layout/hierarchy2"/>
    <dgm:cxn modelId="{46DD51D7-9327-426E-8A94-FE59E96E0CED}" type="presParOf" srcId="{699F7A1C-0056-489A-A346-2075DC59FB71}" destId="{D79E62BB-EB9F-454B-981B-C9E1690F282C}" srcOrd="0" destOrd="0" presId="urn:microsoft.com/office/officeart/2005/8/layout/hierarchy2"/>
    <dgm:cxn modelId="{1C6FF933-83CE-41DE-A19C-690A06ECC4D1}" type="presParOf" srcId="{699F7A1C-0056-489A-A346-2075DC59FB71}" destId="{6F42B676-557F-44E0-8708-BAE0F8374397}" srcOrd="1" destOrd="0" presId="urn:microsoft.com/office/officeart/2005/8/layout/hierarchy2"/>
    <dgm:cxn modelId="{479F86AF-CB71-41AA-8051-EA213D828A53}" type="presParOf" srcId="{2B91233D-7107-40B0-BCBF-7D448AF4FF86}" destId="{C94DD72B-AACC-408A-B621-54BD336B844A}" srcOrd="12" destOrd="0" presId="urn:microsoft.com/office/officeart/2005/8/layout/hierarchy2"/>
    <dgm:cxn modelId="{2578DADC-0DE2-40BD-B30B-99A1E03721EA}" type="presParOf" srcId="{C94DD72B-AACC-408A-B621-54BD336B844A}" destId="{43C1F9CF-E265-475F-8823-76CC17073968}" srcOrd="0" destOrd="0" presId="urn:microsoft.com/office/officeart/2005/8/layout/hierarchy2"/>
    <dgm:cxn modelId="{1E9049CD-147C-4F82-8A5A-8BA7736D1939}" type="presParOf" srcId="{2B91233D-7107-40B0-BCBF-7D448AF4FF86}" destId="{EC39E98F-C7B2-41DB-BBCE-244F7DAE5380}" srcOrd="13" destOrd="0" presId="urn:microsoft.com/office/officeart/2005/8/layout/hierarchy2"/>
    <dgm:cxn modelId="{61C4CCBD-63E5-4C2A-A258-608C84CD2682}" type="presParOf" srcId="{EC39E98F-C7B2-41DB-BBCE-244F7DAE5380}" destId="{8851ACF9-6600-4008-872A-F32E6272B1A1}" srcOrd="0" destOrd="0" presId="urn:microsoft.com/office/officeart/2005/8/layout/hierarchy2"/>
    <dgm:cxn modelId="{0AA48E46-E2FB-43C5-9062-8F89922EF4B6}" type="presParOf" srcId="{EC39E98F-C7B2-41DB-BBCE-244F7DAE5380}" destId="{5D6C6F54-6433-4198-9F28-2775F9B580F1}" srcOrd="1" destOrd="0" presId="urn:microsoft.com/office/officeart/2005/8/layout/hierarchy2"/>
    <dgm:cxn modelId="{39D8CFDB-91C5-4DB4-A49B-20C3AC61896F}" type="presParOf" srcId="{987ECEBC-AFE0-4B15-8DFB-1139ACD8B6A6}" destId="{C8AC8CB2-CAD8-4715-86C8-50DD07182761}" srcOrd="4" destOrd="0" presId="urn:microsoft.com/office/officeart/2005/8/layout/hierarchy2"/>
    <dgm:cxn modelId="{161B4ADF-B1B0-4A29-8A21-30DC1EBA44FD}" type="presParOf" srcId="{C8AC8CB2-CAD8-4715-86C8-50DD07182761}" destId="{B5D63A4E-0E00-4331-9796-F2458C404F14}" srcOrd="0" destOrd="0" presId="urn:microsoft.com/office/officeart/2005/8/layout/hierarchy2"/>
    <dgm:cxn modelId="{E3A97B75-47A7-40FC-BF4B-575964F01593}" type="presParOf" srcId="{987ECEBC-AFE0-4B15-8DFB-1139ACD8B6A6}" destId="{EDBB00FB-3F33-4C6D-B55C-131AC9EE6074}" srcOrd="5" destOrd="0" presId="urn:microsoft.com/office/officeart/2005/8/layout/hierarchy2"/>
    <dgm:cxn modelId="{74574EBE-4190-4538-BBCC-836C5279377A}" type="presParOf" srcId="{EDBB00FB-3F33-4C6D-B55C-131AC9EE6074}" destId="{DBE1D5C9-A1A4-4E12-8EFE-936476C697B8}" srcOrd="0" destOrd="0" presId="urn:microsoft.com/office/officeart/2005/8/layout/hierarchy2"/>
    <dgm:cxn modelId="{D9318E0D-F818-4CC9-9094-BAF16A402521}" type="presParOf" srcId="{EDBB00FB-3F33-4C6D-B55C-131AC9EE6074}" destId="{C3AAB0E8-D59B-48B3-9418-70D06E17F60D}"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F15788-A6B0-4EC2-A03A-5387D204273C}">
      <dsp:nvSpPr>
        <dsp:cNvPr id="0" name=""/>
        <dsp:cNvSpPr/>
      </dsp:nvSpPr>
      <dsp:spPr>
        <a:xfrm>
          <a:off x="510282" y="1563044"/>
          <a:ext cx="1346738" cy="721375"/>
        </a:xfrm>
        <a:prstGeom prst="roundRect">
          <a:avLst>
            <a:gd name="adj" fmla="val 10000"/>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Danışma Kurulu</a:t>
          </a:r>
        </a:p>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İSTE </a:t>
          </a:r>
        </a:p>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Deniz ve Liman İşletmeciliği Programı</a:t>
          </a:r>
          <a:endParaRPr lang="tr-TR" sz="1050" kern="1200">
            <a:latin typeface="Times New Roman" panose="02020603050405020304" pitchFamily="18" charset="0"/>
            <a:cs typeface="Times New Roman" panose="02020603050405020304" pitchFamily="18" charset="0"/>
          </a:endParaRPr>
        </a:p>
      </dsp:txBody>
      <dsp:txXfrm>
        <a:off x="531410" y="1584172"/>
        <a:ext cx="1304482" cy="679119"/>
      </dsp:txXfrm>
    </dsp:sp>
    <dsp:sp modelId="{9868D3FC-C208-4486-9144-881F9FFF2416}">
      <dsp:nvSpPr>
        <dsp:cNvPr id="0" name=""/>
        <dsp:cNvSpPr/>
      </dsp:nvSpPr>
      <dsp:spPr>
        <a:xfrm rot="18289469">
          <a:off x="1737054" y="1684799"/>
          <a:ext cx="559364" cy="18680"/>
        </a:xfrm>
        <a:custGeom>
          <a:avLst/>
          <a:gdLst/>
          <a:ahLst/>
          <a:cxnLst/>
          <a:rect l="0" t="0" r="0" b="0"/>
          <a:pathLst>
            <a:path>
              <a:moveTo>
                <a:pt x="0" y="9340"/>
              </a:moveTo>
              <a:lnTo>
                <a:pt x="559364" y="9340"/>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2002752" y="1680155"/>
        <a:ext cx="27968" cy="27968"/>
      </dsp:txXfrm>
    </dsp:sp>
    <dsp:sp modelId="{E27E3F1F-BB90-49A9-9B90-1679BA5A8B2D}">
      <dsp:nvSpPr>
        <dsp:cNvPr id="0" name=""/>
        <dsp:cNvSpPr/>
      </dsp:nvSpPr>
      <dsp:spPr>
        <a:xfrm>
          <a:off x="2176453" y="1264901"/>
          <a:ext cx="798582" cy="399291"/>
        </a:xfrm>
        <a:prstGeom prst="roundRect">
          <a:avLst>
            <a:gd name="adj" fmla="val 10000"/>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Akademik Temsilci</a:t>
          </a:r>
          <a:endParaRPr lang="tr-TR" sz="1050" kern="1200">
            <a:latin typeface="Times New Roman" panose="02020603050405020304" pitchFamily="18" charset="0"/>
            <a:cs typeface="Times New Roman" panose="02020603050405020304" pitchFamily="18" charset="0"/>
          </a:endParaRPr>
        </a:p>
      </dsp:txBody>
      <dsp:txXfrm>
        <a:off x="2188148" y="1276596"/>
        <a:ext cx="775192" cy="375901"/>
      </dsp:txXfrm>
    </dsp:sp>
    <dsp:sp modelId="{3C614400-2E19-4A79-8106-7C51D3F55484}">
      <dsp:nvSpPr>
        <dsp:cNvPr id="0" name=""/>
        <dsp:cNvSpPr/>
      </dsp:nvSpPr>
      <dsp:spPr>
        <a:xfrm>
          <a:off x="1857020" y="1914392"/>
          <a:ext cx="319433" cy="18680"/>
        </a:xfrm>
        <a:custGeom>
          <a:avLst/>
          <a:gdLst/>
          <a:ahLst/>
          <a:cxnLst/>
          <a:rect l="0" t="0" r="0" b="0"/>
          <a:pathLst>
            <a:path>
              <a:moveTo>
                <a:pt x="0" y="9340"/>
              </a:moveTo>
              <a:lnTo>
                <a:pt x="319433" y="9340"/>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2008750" y="1915746"/>
        <a:ext cx="15971" cy="15971"/>
      </dsp:txXfrm>
    </dsp:sp>
    <dsp:sp modelId="{45010E3D-7F77-40E9-B95F-CDD2784311D4}">
      <dsp:nvSpPr>
        <dsp:cNvPr id="0" name=""/>
        <dsp:cNvSpPr/>
      </dsp:nvSpPr>
      <dsp:spPr>
        <a:xfrm>
          <a:off x="2176453" y="1724086"/>
          <a:ext cx="798582" cy="399291"/>
        </a:xfrm>
        <a:prstGeom prst="roundRect">
          <a:avLst>
            <a:gd name="adj" fmla="val 10000"/>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Sektör Koordinatörü</a:t>
          </a:r>
          <a:endParaRPr lang="tr-TR" sz="1050" kern="1200">
            <a:latin typeface="Times New Roman" panose="02020603050405020304" pitchFamily="18" charset="0"/>
            <a:cs typeface="Times New Roman" panose="02020603050405020304" pitchFamily="18" charset="0"/>
          </a:endParaRPr>
        </a:p>
      </dsp:txBody>
      <dsp:txXfrm>
        <a:off x="2188148" y="1735781"/>
        <a:ext cx="775192" cy="375901"/>
      </dsp:txXfrm>
    </dsp:sp>
    <dsp:sp modelId="{1B32EEF7-0D0A-4696-BB61-FFE602025223}">
      <dsp:nvSpPr>
        <dsp:cNvPr id="0" name=""/>
        <dsp:cNvSpPr/>
      </dsp:nvSpPr>
      <dsp:spPr>
        <a:xfrm rot="16830559">
          <a:off x="2259091" y="1053420"/>
          <a:ext cx="1751322" cy="18680"/>
        </a:xfrm>
        <a:custGeom>
          <a:avLst/>
          <a:gdLst/>
          <a:ahLst/>
          <a:cxnLst/>
          <a:rect l="0" t="0" r="0" b="0"/>
          <a:pathLst>
            <a:path>
              <a:moveTo>
                <a:pt x="0" y="9340"/>
              </a:moveTo>
              <a:lnTo>
                <a:pt x="1751322" y="9340"/>
              </a:lnTo>
            </a:path>
          </a:pathLst>
        </a:custGeom>
        <a:noFill/>
        <a:ln w="254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tr-TR" sz="600" kern="1200">
            <a:latin typeface="Times New Roman" panose="02020603050405020304" pitchFamily="18" charset="0"/>
            <a:cs typeface="Times New Roman" panose="02020603050405020304" pitchFamily="18" charset="0"/>
          </a:endParaRPr>
        </a:p>
      </dsp:txBody>
      <dsp:txXfrm>
        <a:off x="3090969" y="1018977"/>
        <a:ext cx="87566" cy="87566"/>
      </dsp:txXfrm>
    </dsp:sp>
    <dsp:sp modelId="{5694614C-3162-4B2D-AE3E-A999F21F43AB}">
      <dsp:nvSpPr>
        <dsp:cNvPr id="0" name=""/>
        <dsp:cNvSpPr/>
      </dsp:nvSpPr>
      <dsp:spPr>
        <a:xfrm>
          <a:off x="3294469" y="2142"/>
          <a:ext cx="798582" cy="399291"/>
        </a:xfrm>
        <a:prstGeom prst="roundRect">
          <a:avLst>
            <a:gd name="adj" fmla="val 10000"/>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Stevedore</a:t>
          </a:r>
          <a:endParaRPr lang="tr-TR" sz="1050" kern="1200">
            <a:latin typeface="Times New Roman" panose="02020603050405020304" pitchFamily="18" charset="0"/>
            <a:cs typeface="Times New Roman" panose="02020603050405020304" pitchFamily="18" charset="0"/>
          </a:endParaRPr>
        </a:p>
      </dsp:txBody>
      <dsp:txXfrm>
        <a:off x="3306164" y="13837"/>
        <a:ext cx="775192" cy="375901"/>
      </dsp:txXfrm>
    </dsp:sp>
    <dsp:sp modelId="{1B70A9EF-CA2B-40B8-A0F8-0E4740E11604}">
      <dsp:nvSpPr>
        <dsp:cNvPr id="0" name=""/>
        <dsp:cNvSpPr/>
      </dsp:nvSpPr>
      <dsp:spPr>
        <a:xfrm rot="17051759">
          <a:off x="2483484" y="1283012"/>
          <a:ext cx="1302535" cy="18680"/>
        </a:xfrm>
        <a:custGeom>
          <a:avLst/>
          <a:gdLst/>
          <a:ahLst/>
          <a:cxnLst/>
          <a:rect l="0" t="0" r="0" b="0"/>
          <a:pathLst>
            <a:path>
              <a:moveTo>
                <a:pt x="0" y="9340"/>
              </a:moveTo>
              <a:lnTo>
                <a:pt x="1302535" y="9340"/>
              </a:lnTo>
            </a:path>
          </a:pathLst>
        </a:custGeom>
        <a:noFill/>
        <a:ln w="254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3102189" y="1259789"/>
        <a:ext cx="65126" cy="65126"/>
      </dsp:txXfrm>
    </dsp:sp>
    <dsp:sp modelId="{9CD33B86-DF2C-438E-893A-B50D992733C8}">
      <dsp:nvSpPr>
        <dsp:cNvPr id="0" name=""/>
        <dsp:cNvSpPr/>
      </dsp:nvSpPr>
      <dsp:spPr>
        <a:xfrm>
          <a:off x="3294469" y="461327"/>
          <a:ext cx="798582" cy="399291"/>
        </a:xfrm>
        <a:prstGeom prst="roundRect">
          <a:avLst>
            <a:gd name="adj" fmla="val 10000"/>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Acente</a:t>
          </a:r>
          <a:endParaRPr lang="tr-TR" sz="1050" kern="1200">
            <a:latin typeface="Times New Roman" panose="02020603050405020304" pitchFamily="18" charset="0"/>
            <a:cs typeface="Times New Roman" panose="02020603050405020304" pitchFamily="18" charset="0"/>
          </a:endParaRPr>
        </a:p>
      </dsp:txBody>
      <dsp:txXfrm>
        <a:off x="3306164" y="473022"/>
        <a:ext cx="775192" cy="375901"/>
      </dsp:txXfrm>
    </dsp:sp>
    <dsp:sp modelId="{08610270-7ABE-4461-BB7D-563A05C18345}">
      <dsp:nvSpPr>
        <dsp:cNvPr id="0" name=""/>
        <dsp:cNvSpPr/>
      </dsp:nvSpPr>
      <dsp:spPr>
        <a:xfrm rot="19457599">
          <a:off x="4056077" y="536836"/>
          <a:ext cx="393383" cy="18680"/>
        </a:xfrm>
        <a:custGeom>
          <a:avLst/>
          <a:gdLst/>
          <a:ahLst/>
          <a:cxnLst/>
          <a:rect l="0" t="0" r="0" b="0"/>
          <a:pathLst>
            <a:path>
              <a:moveTo>
                <a:pt x="0" y="9340"/>
              </a:moveTo>
              <a:lnTo>
                <a:pt x="393383" y="9340"/>
              </a:lnTo>
            </a:path>
          </a:pathLst>
        </a:custGeom>
        <a:noFill/>
        <a:ln w="25400" cap="flat" cmpd="sng" algn="ctr">
          <a:solidFill>
            <a:schemeClr val="accent6">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4242933" y="536342"/>
        <a:ext cx="19669" cy="19669"/>
      </dsp:txXfrm>
    </dsp:sp>
    <dsp:sp modelId="{B4616F1C-EDF6-4CC5-BC0E-716EED545777}">
      <dsp:nvSpPr>
        <dsp:cNvPr id="0" name=""/>
        <dsp:cNvSpPr/>
      </dsp:nvSpPr>
      <dsp:spPr>
        <a:xfrm>
          <a:off x="4412485" y="231735"/>
          <a:ext cx="798582" cy="399291"/>
        </a:xfrm>
        <a:prstGeom prst="roundRect">
          <a:avLst>
            <a:gd name="adj" fmla="val 10000"/>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b="1" kern="1200">
              <a:latin typeface="Times New Roman" panose="02020603050405020304" pitchFamily="18" charset="0"/>
              <a:cs typeface="Times New Roman" panose="02020603050405020304" pitchFamily="18" charset="0"/>
            </a:rPr>
            <a:t>Acente</a:t>
          </a:r>
          <a:endParaRPr lang="tr-TR" sz="1600" kern="1200">
            <a:latin typeface="Times New Roman" panose="02020603050405020304" pitchFamily="18" charset="0"/>
            <a:cs typeface="Times New Roman" panose="02020603050405020304" pitchFamily="18" charset="0"/>
          </a:endParaRPr>
        </a:p>
      </dsp:txBody>
      <dsp:txXfrm>
        <a:off x="4424180" y="243430"/>
        <a:ext cx="775192" cy="375901"/>
      </dsp:txXfrm>
    </dsp:sp>
    <dsp:sp modelId="{DD4CCBE8-9AF5-43CE-8622-6F3586081C0A}">
      <dsp:nvSpPr>
        <dsp:cNvPr id="0" name=""/>
        <dsp:cNvSpPr/>
      </dsp:nvSpPr>
      <dsp:spPr>
        <a:xfrm rot="2142401">
          <a:off x="4056077" y="766429"/>
          <a:ext cx="393383" cy="18680"/>
        </a:xfrm>
        <a:custGeom>
          <a:avLst/>
          <a:gdLst/>
          <a:ahLst/>
          <a:cxnLst/>
          <a:rect l="0" t="0" r="0" b="0"/>
          <a:pathLst>
            <a:path>
              <a:moveTo>
                <a:pt x="0" y="9340"/>
              </a:moveTo>
              <a:lnTo>
                <a:pt x="393383" y="9340"/>
              </a:lnTo>
            </a:path>
          </a:pathLst>
        </a:custGeom>
        <a:noFill/>
        <a:ln w="25400" cap="flat" cmpd="sng" algn="ctr">
          <a:solidFill>
            <a:schemeClr val="accent6">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4242933" y="765935"/>
        <a:ext cx="19669" cy="19669"/>
      </dsp:txXfrm>
    </dsp:sp>
    <dsp:sp modelId="{7C1889CB-95C4-4145-A3F2-7B67FE1B64EB}">
      <dsp:nvSpPr>
        <dsp:cNvPr id="0" name=""/>
        <dsp:cNvSpPr/>
      </dsp:nvSpPr>
      <dsp:spPr>
        <a:xfrm>
          <a:off x="4412485" y="690920"/>
          <a:ext cx="798582" cy="399291"/>
        </a:xfrm>
        <a:prstGeom prst="roundRect">
          <a:avLst>
            <a:gd name="adj" fmla="val 10000"/>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b="1" kern="1200">
              <a:latin typeface="Times New Roman" panose="02020603050405020304" pitchFamily="18" charset="0"/>
              <a:cs typeface="Times New Roman" panose="02020603050405020304" pitchFamily="18" charset="0"/>
            </a:rPr>
            <a:t>Acente</a:t>
          </a:r>
          <a:endParaRPr lang="tr-TR" sz="1600" kern="1200">
            <a:latin typeface="Times New Roman" panose="02020603050405020304" pitchFamily="18" charset="0"/>
            <a:cs typeface="Times New Roman" panose="02020603050405020304" pitchFamily="18" charset="0"/>
          </a:endParaRPr>
        </a:p>
      </dsp:txBody>
      <dsp:txXfrm>
        <a:off x="4424180" y="702615"/>
        <a:ext cx="775192" cy="375901"/>
      </dsp:txXfrm>
    </dsp:sp>
    <dsp:sp modelId="{675DD44D-54CA-4A5F-BC9F-A5A269479289}">
      <dsp:nvSpPr>
        <dsp:cNvPr id="0" name=""/>
        <dsp:cNvSpPr/>
      </dsp:nvSpPr>
      <dsp:spPr>
        <a:xfrm rot="17500715">
          <a:off x="2702384" y="1512605"/>
          <a:ext cx="864736" cy="18680"/>
        </a:xfrm>
        <a:custGeom>
          <a:avLst/>
          <a:gdLst/>
          <a:ahLst/>
          <a:cxnLst/>
          <a:rect l="0" t="0" r="0" b="0"/>
          <a:pathLst>
            <a:path>
              <a:moveTo>
                <a:pt x="0" y="9340"/>
              </a:moveTo>
              <a:lnTo>
                <a:pt x="864736" y="9340"/>
              </a:lnTo>
            </a:path>
          </a:pathLst>
        </a:custGeom>
        <a:noFill/>
        <a:ln w="254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3113134" y="1500327"/>
        <a:ext cx="43236" cy="43236"/>
      </dsp:txXfrm>
    </dsp:sp>
    <dsp:sp modelId="{B241776C-8FB7-47B2-9271-3EC9979D76F6}">
      <dsp:nvSpPr>
        <dsp:cNvPr id="0" name=""/>
        <dsp:cNvSpPr/>
      </dsp:nvSpPr>
      <dsp:spPr>
        <a:xfrm>
          <a:off x="3294469" y="920512"/>
          <a:ext cx="798582" cy="399291"/>
        </a:xfrm>
        <a:prstGeom prst="roundRect">
          <a:avLst>
            <a:gd name="adj" fmla="val 10000"/>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Gümrük</a:t>
          </a:r>
          <a:endParaRPr lang="tr-TR" sz="1050" kern="1200">
            <a:latin typeface="Times New Roman" panose="02020603050405020304" pitchFamily="18" charset="0"/>
            <a:cs typeface="Times New Roman" panose="02020603050405020304" pitchFamily="18" charset="0"/>
          </a:endParaRPr>
        </a:p>
      </dsp:txBody>
      <dsp:txXfrm>
        <a:off x="3306164" y="932207"/>
        <a:ext cx="775192" cy="375901"/>
      </dsp:txXfrm>
    </dsp:sp>
    <dsp:sp modelId="{961C8594-5F01-474B-AC0E-430BD25562F8}">
      <dsp:nvSpPr>
        <dsp:cNvPr id="0" name=""/>
        <dsp:cNvSpPr/>
      </dsp:nvSpPr>
      <dsp:spPr>
        <a:xfrm rot="18770822">
          <a:off x="2899890" y="1742197"/>
          <a:ext cx="469724" cy="18680"/>
        </a:xfrm>
        <a:custGeom>
          <a:avLst/>
          <a:gdLst/>
          <a:ahLst/>
          <a:cxnLst/>
          <a:rect l="0" t="0" r="0" b="0"/>
          <a:pathLst>
            <a:path>
              <a:moveTo>
                <a:pt x="0" y="9340"/>
              </a:moveTo>
              <a:lnTo>
                <a:pt x="469724" y="9340"/>
              </a:lnTo>
            </a:path>
          </a:pathLst>
        </a:custGeom>
        <a:noFill/>
        <a:ln w="254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3123009" y="1739794"/>
        <a:ext cx="23486" cy="23486"/>
      </dsp:txXfrm>
    </dsp:sp>
    <dsp:sp modelId="{C4F0D1E9-ABD6-4A8D-9969-7DCCEBB1A534}">
      <dsp:nvSpPr>
        <dsp:cNvPr id="0" name=""/>
        <dsp:cNvSpPr/>
      </dsp:nvSpPr>
      <dsp:spPr>
        <a:xfrm>
          <a:off x="3294469" y="1379697"/>
          <a:ext cx="798582" cy="399291"/>
        </a:xfrm>
        <a:prstGeom prst="roundRect">
          <a:avLst>
            <a:gd name="adj" fmla="val 10000"/>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Gözetim </a:t>
          </a:r>
          <a:endParaRPr lang="tr-TR" sz="1050" kern="1200">
            <a:latin typeface="Times New Roman" panose="02020603050405020304" pitchFamily="18" charset="0"/>
            <a:cs typeface="Times New Roman" panose="02020603050405020304" pitchFamily="18" charset="0"/>
          </a:endParaRPr>
        </a:p>
      </dsp:txBody>
      <dsp:txXfrm>
        <a:off x="3306164" y="1391392"/>
        <a:ext cx="775192" cy="375901"/>
      </dsp:txXfrm>
    </dsp:sp>
    <dsp:sp modelId="{18030A81-97E9-43D4-8093-E2693074454A}">
      <dsp:nvSpPr>
        <dsp:cNvPr id="0" name=""/>
        <dsp:cNvSpPr/>
      </dsp:nvSpPr>
      <dsp:spPr>
        <a:xfrm rot="19457599">
          <a:off x="4056077" y="1455207"/>
          <a:ext cx="393383" cy="18680"/>
        </a:xfrm>
        <a:custGeom>
          <a:avLst/>
          <a:gdLst/>
          <a:ahLst/>
          <a:cxnLst/>
          <a:rect l="0" t="0" r="0" b="0"/>
          <a:pathLst>
            <a:path>
              <a:moveTo>
                <a:pt x="0" y="9340"/>
              </a:moveTo>
              <a:lnTo>
                <a:pt x="393383" y="9340"/>
              </a:lnTo>
            </a:path>
          </a:pathLst>
        </a:custGeom>
        <a:noFill/>
        <a:ln w="25400" cap="flat" cmpd="sng" algn="ctr">
          <a:solidFill>
            <a:schemeClr val="accent6">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4242933" y="1454712"/>
        <a:ext cx="19669" cy="19669"/>
      </dsp:txXfrm>
    </dsp:sp>
    <dsp:sp modelId="{F1424D63-3A85-4294-AF55-C829B0F78E14}">
      <dsp:nvSpPr>
        <dsp:cNvPr id="0" name=""/>
        <dsp:cNvSpPr/>
      </dsp:nvSpPr>
      <dsp:spPr>
        <a:xfrm>
          <a:off x="4412485" y="1150105"/>
          <a:ext cx="798582" cy="399291"/>
        </a:xfrm>
        <a:prstGeom prst="roundRect">
          <a:avLst>
            <a:gd name="adj" fmla="val 10000"/>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Gözetim</a:t>
          </a:r>
          <a:endParaRPr lang="tr-TR" sz="1050" kern="1200">
            <a:latin typeface="Times New Roman" panose="02020603050405020304" pitchFamily="18" charset="0"/>
            <a:cs typeface="Times New Roman" panose="02020603050405020304" pitchFamily="18" charset="0"/>
          </a:endParaRPr>
        </a:p>
      </dsp:txBody>
      <dsp:txXfrm>
        <a:off x="4424180" y="1161800"/>
        <a:ext cx="775192" cy="375901"/>
      </dsp:txXfrm>
    </dsp:sp>
    <dsp:sp modelId="{2F6E5011-4C5B-4A83-941A-9CAB164D0628}">
      <dsp:nvSpPr>
        <dsp:cNvPr id="0" name=""/>
        <dsp:cNvSpPr/>
      </dsp:nvSpPr>
      <dsp:spPr>
        <a:xfrm rot="2142401">
          <a:off x="4056077" y="1684799"/>
          <a:ext cx="393383" cy="18680"/>
        </a:xfrm>
        <a:custGeom>
          <a:avLst/>
          <a:gdLst/>
          <a:ahLst/>
          <a:cxnLst/>
          <a:rect l="0" t="0" r="0" b="0"/>
          <a:pathLst>
            <a:path>
              <a:moveTo>
                <a:pt x="0" y="9340"/>
              </a:moveTo>
              <a:lnTo>
                <a:pt x="393383" y="9340"/>
              </a:lnTo>
            </a:path>
          </a:pathLst>
        </a:custGeom>
        <a:noFill/>
        <a:ln w="25400" cap="flat" cmpd="sng" algn="ctr">
          <a:solidFill>
            <a:schemeClr val="accent6">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4242933" y="1684305"/>
        <a:ext cx="19669" cy="19669"/>
      </dsp:txXfrm>
    </dsp:sp>
    <dsp:sp modelId="{ACFDC5C6-610C-4785-8820-3AAADA11A14A}">
      <dsp:nvSpPr>
        <dsp:cNvPr id="0" name=""/>
        <dsp:cNvSpPr/>
      </dsp:nvSpPr>
      <dsp:spPr>
        <a:xfrm>
          <a:off x="4412485" y="1609290"/>
          <a:ext cx="798582" cy="399291"/>
        </a:xfrm>
        <a:prstGeom prst="roundRect">
          <a:avLst>
            <a:gd name="adj" fmla="val 10000"/>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Gözetim</a:t>
          </a:r>
          <a:endParaRPr lang="tr-TR" sz="1100" kern="1200">
            <a:latin typeface="Times New Roman" panose="02020603050405020304" pitchFamily="18" charset="0"/>
            <a:cs typeface="Times New Roman" panose="02020603050405020304" pitchFamily="18" charset="0"/>
          </a:endParaRPr>
        </a:p>
      </dsp:txBody>
      <dsp:txXfrm>
        <a:off x="4424180" y="1620985"/>
        <a:ext cx="775192" cy="375901"/>
      </dsp:txXfrm>
    </dsp:sp>
    <dsp:sp modelId="{72B715C2-496F-403A-924F-DA063461E650}">
      <dsp:nvSpPr>
        <dsp:cNvPr id="0" name=""/>
        <dsp:cNvSpPr/>
      </dsp:nvSpPr>
      <dsp:spPr>
        <a:xfrm rot="4099285">
          <a:off x="2702384" y="2316179"/>
          <a:ext cx="864736" cy="18680"/>
        </a:xfrm>
        <a:custGeom>
          <a:avLst/>
          <a:gdLst/>
          <a:ahLst/>
          <a:cxnLst/>
          <a:rect l="0" t="0" r="0" b="0"/>
          <a:pathLst>
            <a:path>
              <a:moveTo>
                <a:pt x="0" y="9340"/>
              </a:moveTo>
              <a:lnTo>
                <a:pt x="864736" y="9340"/>
              </a:lnTo>
            </a:path>
          </a:pathLst>
        </a:custGeom>
        <a:noFill/>
        <a:ln w="254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3113134" y="2303901"/>
        <a:ext cx="43236" cy="43236"/>
      </dsp:txXfrm>
    </dsp:sp>
    <dsp:sp modelId="{F798481F-7644-468F-9ECF-AA8C18E0710E}">
      <dsp:nvSpPr>
        <dsp:cNvPr id="0" name=""/>
        <dsp:cNvSpPr/>
      </dsp:nvSpPr>
      <dsp:spPr>
        <a:xfrm>
          <a:off x="3294469" y="2527660"/>
          <a:ext cx="798582" cy="399291"/>
        </a:xfrm>
        <a:prstGeom prst="roundRect">
          <a:avLst>
            <a:gd name="adj" fmla="val 10000"/>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Liman</a:t>
          </a:r>
          <a:endParaRPr lang="tr-TR" sz="1050" kern="1200">
            <a:latin typeface="Times New Roman" panose="02020603050405020304" pitchFamily="18" charset="0"/>
            <a:cs typeface="Times New Roman" panose="02020603050405020304" pitchFamily="18" charset="0"/>
          </a:endParaRPr>
        </a:p>
      </dsp:txBody>
      <dsp:txXfrm>
        <a:off x="3306164" y="2539355"/>
        <a:ext cx="775192" cy="375901"/>
      </dsp:txXfrm>
    </dsp:sp>
    <dsp:sp modelId="{95BCA13B-26DC-49BC-BD78-40E0ECCE9D93}">
      <dsp:nvSpPr>
        <dsp:cNvPr id="0" name=""/>
        <dsp:cNvSpPr/>
      </dsp:nvSpPr>
      <dsp:spPr>
        <a:xfrm rot="18289469">
          <a:off x="3973086" y="2488373"/>
          <a:ext cx="559364" cy="18680"/>
        </a:xfrm>
        <a:custGeom>
          <a:avLst/>
          <a:gdLst/>
          <a:ahLst/>
          <a:cxnLst/>
          <a:rect l="0" t="0" r="0" b="0"/>
          <a:pathLst>
            <a:path>
              <a:moveTo>
                <a:pt x="0" y="9340"/>
              </a:moveTo>
              <a:lnTo>
                <a:pt x="559364" y="9340"/>
              </a:lnTo>
            </a:path>
          </a:pathLst>
        </a:custGeom>
        <a:noFill/>
        <a:ln w="25400" cap="flat" cmpd="sng" algn="ctr">
          <a:solidFill>
            <a:schemeClr val="accent6">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4238784" y="2483729"/>
        <a:ext cx="27968" cy="27968"/>
      </dsp:txXfrm>
    </dsp:sp>
    <dsp:sp modelId="{0270FAF3-3C46-4775-BBC3-C69441C58075}">
      <dsp:nvSpPr>
        <dsp:cNvPr id="0" name=""/>
        <dsp:cNvSpPr/>
      </dsp:nvSpPr>
      <dsp:spPr>
        <a:xfrm>
          <a:off x="4412485" y="2068475"/>
          <a:ext cx="798582" cy="399291"/>
        </a:xfrm>
        <a:prstGeom prst="roundRect">
          <a:avLst>
            <a:gd name="adj" fmla="val 10000"/>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Vardiya Amiri</a:t>
          </a:r>
          <a:endParaRPr lang="tr-TR" sz="1050" kern="1200">
            <a:latin typeface="Times New Roman" panose="02020603050405020304" pitchFamily="18" charset="0"/>
            <a:cs typeface="Times New Roman" panose="02020603050405020304" pitchFamily="18" charset="0"/>
          </a:endParaRPr>
        </a:p>
      </dsp:txBody>
      <dsp:txXfrm>
        <a:off x="4424180" y="2080170"/>
        <a:ext cx="775192" cy="375901"/>
      </dsp:txXfrm>
    </dsp:sp>
    <dsp:sp modelId="{F3C5E342-B6EA-4E26-9FCA-66FD1D7C85C8}">
      <dsp:nvSpPr>
        <dsp:cNvPr id="0" name=""/>
        <dsp:cNvSpPr/>
      </dsp:nvSpPr>
      <dsp:spPr>
        <a:xfrm>
          <a:off x="4093052" y="2717966"/>
          <a:ext cx="319433" cy="18680"/>
        </a:xfrm>
        <a:custGeom>
          <a:avLst/>
          <a:gdLst/>
          <a:ahLst/>
          <a:cxnLst/>
          <a:rect l="0" t="0" r="0" b="0"/>
          <a:pathLst>
            <a:path>
              <a:moveTo>
                <a:pt x="0" y="9340"/>
              </a:moveTo>
              <a:lnTo>
                <a:pt x="319433" y="9340"/>
              </a:lnTo>
            </a:path>
          </a:pathLst>
        </a:custGeom>
        <a:noFill/>
        <a:ln w="25400" cap="flat" cmpd="sng" algn="ctr">
          <a:solidFill>
            <a:schemeClr val="accent6">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4244782" y="2719320"/>
        <a:ext cx="15971" cy="15971"/>
      </dsp:txXfrm>
    </dsp:sp>
    <dsp:sp modelId="{0308E779-FEE4-48B0-ADD9-824A0F367B1F}">
      <dsp:nvSpPr>
        <dsp:cNvPr id="0" name=""/>
        <dsp:cNvSpPr/>
      </dsp:nvSpPr>
      <dsp:spPr>
        <a:xfrm>
          <a:off x="4412485" y="2527660"/>
          <a:ext cx="798582" cy="399291"/>
        </a:xfrm>
        <a:prstGeom prst="roundRect">
          <a:avLst>
            <a:gd name="adj" fmla="val 10000"/>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Operasyon Sorumlusu</a:t>
          </a:r>
          <a:endParaRPr lang="tr-TR" sz="1050" kern="1200">
            <a:latin typeface="Times New Roman" panose="02020603050405020304" pitchFamily="18" charset="0"/>
            <a:cs typeface="Times New Roman" panose="02020603050405020304" pitchFamily="18" charset="0"/>
          </a:endParaRPr>
        </a:p>
      </dsp:txBody>
      <dsp:txXfrm>
        <a:off x="4424180" y="2539355"/>
        <a:ext cx="775192" cy="375901"/>
      </dsp:txXfrm>
    </dsp:sp>
    <dsp:sp modelId="{62E7E3BD-51F0-4F33-8737-96967FC516F7}">
      <dsp:nvSpPr>
        <dsp:cNvPr id="0" name=""/>
        <dsp:cNvSpPr/>
      </dsp:nvSpPr>
      <dsp:spPr>
        <a:xfrm rot="3310531">
          <a:off x="3973086" y="2947558"/>
          <a:ext cx="559364" cy="18680"/>
        </a:xfrm>
        <a:custGeom>
          <a:avLst/>
          <a:gdLst/>
          <a:ahLst/>
          <a:cxnLst/>
          <a:rect l="0" t="0" r="0" b="0"/>
          <a:pathLst>
            <a:path>
              <a:moveTo>
                <a:pt x="0" y="9340"/>
              </a:moveTo>
              <a:lnTo>
                <a:pt x="559364" y="9340"/>
              </a:lnTo>
            </a:path>
          </a:pathLst>
        </a:custGeom>
        <a:noFill/>
        <a:ln w="25400" cap="flat" cmpd="sng" algn="ctr">
          <a:solidFill>
            <a:schemeClr val="accent6">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4238784" y="2942914"/>
        <a:ext cx="27968" cy="27968"/>
      </dsp:txXfrm>
    </dsp:sp>
    <dsp:sp modelId="{1FC08B93-9FF6-4BCC-A43A-60759901AD02}">
      <dsp:nvSpPr>
        <dsp:cNvPr id="0" name=""/>
        <dsp:cNvSpPr/>
      </dsp:nvSpPr>
      <dsp:spPr>
        <a:xfrm>
          <a:off x="4412485" y="2986845"/>
          <a:ext cx="798582" cy="399291"/>
        </a:xfrm>
        <a:prstGeom prst="roundRect">
          <a:avLst>
            <a:gd name="adj" fmla="val 10000"/>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Elleçleme Ekipman Sorumlusu</a:t>
          </a:r>
          <a:endParaRPr lang="tr-TR" sz="1050" kern="1200">
            <a:latin typeface="Times New Roman" panose="02020603050405020304" pitchFamily="18" charset="0"/>
            <a:cs typeface="Times New Roman" panose="02020603050405020304" pitchFamily="18" charset="0"/>
          </a:endParaRPr>
        </a:p>
      </dsp:txBody>
      <dsp:txXfrm>
        <a:off x="4424180" y="2998540"/>
        <a:ext cx="775192" cy="375901"/>
      </dsp:txXfrm>
    </dsp:sp>
    <dsp:sp modelId="{BFC9C450-9713-4CA6-88F6-5DD2726D6F02}">
      <dsp:nvSpPr>
        <dsp:cNvPr id="0" name=""/>
        <dsp:cNvSpPr/>
      </dsp:nvSpPr>
      <dsp:spPr>
        <a:xfrm rot="4548241">
          <a:off x="2483484" y="2545771"/>
          <a:ext cx="1302535" cy="18680"/>
        </a:xfrm>
        <a:custGeom>
          <a:avLst/>
          <a:gdLst/>
          <a:ahLst/>
          <a:cxnLst/>
          <a:rect l="0" t="0" r="0" b="0"/>
          <a:pathLst>
            <a:path>
              <a:moveTo>
                <a:pt x="0" y="9340"/>
              </a:moveTo>
              <a:lnTo>
                <a:pt x="1302535" y="9340"/>
              </a:lnTo>
            </a:path>
          </a:pathLst>
        </a:custGeom>
        <a:noFill/>
        <a:ln w="254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3102189" y="2522548"/>
        <a:ext cx="65126" cy="65126"/>
      </dsp:txXfrm>
    </dsp:sp>
    <dsp:sp modelId="{D79E62BB-EB9F-454B-981B-C9E1690F282C}">
      <dsp:nvSpPr>
        <dsp:cNvPr id="0" name=""/>
        <dsp:cNvSpPr/>
      </dsp:nvSpPr>
      <dsp:spPr>
        <a:xfrm>
          <a:off x="3294469" y="2986845"/>
          <a:ext cx="798582" cy="399291"/>
        </a:xfrm>
        <a:prstGeom prst="roundRect">
          <a:avLst>
            <a:gd name="adj" fmla="val 10000"/>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Forwarder</a:t>
          </a:r>
          <a:endParaRPr lang="tr-TR" sz="1050" kern="1200">
            <a:latin typeface="Times New Roman" panose="02020603050405020304" pitchFamily="18" charset="0"/>
            <a:cs typeface="Times New Roman" panose="02020603050405020304" pitchFamily="18" charset="0"/>
          </a:endParaRPr>
        </a:p>
      </dsp:txBody>
      <dsp:txXfrm>
        <a:off x="3306164" y="2998540"/>
        <a:ext cx="775192" cy="375901"/>
      </dsp:txXfrm>
    </dsp:sp>
    <dsp:sp modelId="{C94DD72B-AACC-408A-B621-54BD336B844A}">
      <dsp:nvSpPr>
        <dsp:cNvPr id="0" name=""/>
        <dsp:cNvSpPr/>
      </dsp:nvSpPr>
      <dsp:spPr>
        <a:xfrm rot="4769441">
          <a:off x="2259091" y="2775364"/>
          <a:ext cx="1751322" cy="18680"/>
        </a:xfrm>
        <a:custGeom>
          <a:avLst/>
          <a:gdLst/>
          <a:ahLst/>
          <a:cxnLst/>
          <a:rect l="0" t="0" r="0" b="0"/>
          <a:pathLst>
            <a:path>
              <a:moveTo>
                <a:pt x="0" y="9340"/>
              </a:moveTo>
              <a:lnTo>
                <a:pt x="1751322" y="9340"/>
              </a:lnTo>
            </a:path>
          </a:pathLst>
        </a:custGeom>
        <a:noFill/>
        <a:ln w="25400" cap="flat" cmpd="sng" algn="ctr">
          <a:solidFill>
            <a:schemeClr val="accent5">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tr-TR" sz="600" kern="1200">
            <a:latin typeface="Times New Roman" panose="02020603050405020304" pitchFamily="18" charset="0"/>
            <a:cs typeface="Times New Roman" panose="02020603050405020304" pitchFamily="18" charset="0"/>
          </a:endParaRPr>
        </a:p>
      </dsp:txBody>
      <dsp:txXfrm>
        <a:off x="3090969" y="2740921"/>
        <a:ext cx="87566" cy="87566"/>
      </dsp:txXfrm>
    </dsp:sp>
    <dsp:sp modelId="{8851ACF9-6600-4008-872A-F32E6272B1A1}">
      <dsp:nvSpPr>
        <dsp:cNvPr id="0" name=""/>
        <dsp:cNvSpPr/>
      </dsp:nvSpPr>
      <dsp:spPr>
        <a:xfrm>
          <a:off x="3294469" y="3446031"/>
          <a:ext cx="798582" cy="399291"/>
        </a:xfrm>
        <a:prstGeom prst="roundRect">
          <a:avLst>
            <a:gd name="adj" fmla="val 10000"/>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Kumanya</a:t>
          </a:r>
          <a:endParaRPr lang="tr-TR" sz="1050" kern="1200">
            <a:latin typeface="Times New Roman" panose="02020603050405020304" pitchFamily="18" charset="0"/>
            <a:cs typeface="Times New Roman" panose="02020603050405020304" pitchFamily="18" charset="0"/>
          </a:endParaRPr>
        </a:p>
      </dsp:txBody>
      <dsp:txXfrm>
        <a:off x="3306164" y="3457726"/>
        <a:ext cx="775192" cy="375901"/>
      </dsp:txXfrm>
    </dsp:sp>
    <dsp:sp modelId="{C8AC8CB2-CAD8-4715-86C8-50DD07182761}">
      <dsp:nvSpPr>
        <dsp:cNvPr id="0" name=""/>
        <dsp:cNvSpPr/>
      </dsp:nvSpPr>
      <dsp:spPr>
        <a:xfrm rot="3310531">
          <a:off x="1737054" y="2143984"/>
          <a:ext cx="559364" cy="18680"/>
        </a:xfrm>
        <a:custGeom>
          <a:avLst/>
          <a:gdLst/>
          <a:ahLst/>
          <a:cxnLst/>
          <a:rect l="0" t="0" r="0" b="0"/>
          <a:pathLst>
            <a:path>
              <a:moveTo>
                <a:pt x="0" y="9340"/>
              </a:moveTo>
              <a:lnTo>
                <a:pt x="559364" y="9340"/>
              </a:lnTo>
            </a:path>
          </a:pathLst>
        </a:custGeom>
        <a:noFill/>
        <a:ln w="25400"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latin typeface="Times New Roman" panose="02020603050405020304" pitchFamily="18" charset="0"/>
            <a:cs typeface="Times New Roman" panose="02020603050405020304" pitchFamily="18" charset="0"/>
          </a:endParaRPr>
        </a:p>
      </dsp:txBody>
      <dsp:txXfrm>
        <a:off x="2002752" y="2139340"/>
        <a:ext cx="27968" cy="27968"/>
      </dsp:txXfrm>
    </dsp:sp>
    <dsp:sp modelId="{DBE1D5C9-A1A4-4E12-8EFE-936476C697B8}">
      <dsp:nvSpPr>
        <dsp:cNvPr id="0" name=""/>
        <dsp:cNvSpPr/>
      </dsp:nvSpPr>
      <dsp:spPr>
        <a:xfrm>
          <a:off x="2176453" y="2183271"/>
          <a:ext cx="798582" cy="399291"/>
        </a:xfrm>
        <a:prstGeom prst="roundRect">
          <a:avLst>
            <a:gd name="adj" fmla="val 10000"/>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Raportör</a:t>
          </a:r>
          <a:endParaRPr lang="tr-TR" sz="1050" kern="1200">
            <a:latin typeface="Times New Roman" panose="02020603050405020304" pitchFamily="18" charset="0"/>
            <a:cs typeface="Times New Roman" panose="02020603050405020304" pitchFamily="18" charset="0"/>
          </a:endParaRPr>
        </a:p>
      </dsp:txBody>
      <dsp:txXfrm>
        <a:off x="2188148" y="2194966"/>
        <a:ext cx="775192" cy="37590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36527-AAED-49A7-861F-798887E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1755</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Özkan AKAR</cp:lastModifiedBy>
  <cp:revision>2</cp:revision>
  <cp:lastPrinted>2026-05-07T10:03:00Z</cp:lastPrinted>
  <dcterms:created xsi:type="dcterms:W3CDTF">2026-05-09T16:16:00Z</dcterms:created>
  <dcterms:modified xsi:type="dcterms:W3CDTF">2026-05-09T16:16:00Z</dcterms:modified>
  <cp:category/>
</cp:coreProperties>
</file>