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B4B1" w14:textId="77777777" w:rsidR="00E02321" w:rsidRPr="00550354" w:rsidRDefault="00E02321" w:rsidP="00E02321">
      <w:pPr>
        <w:spacing w:after="0"/>
        <w:rPr>
          <w:rFonts w:cs="Times New Roman"/>
          <w:b/>
          <w:bCs/>
          <w:sz w:val="18"/>
          <w:szCs w:val="18"/>
        </w:rPr>
      </w:pPr>
    </w:p>
    <w:p w14:paraId="1C35D39B" w14:textId="77777777" w:rsidR="00550354" w:rsidRPr="00550354" w:rsidRDefault="00550354" w:rsidP="00E02321">
      <w:pPr>
        <w:spacing w:after="0"/>
        <w:ind w:left="28"/>
        <w:rPr>
          <w:rFonts w:cs="Times New Roman"/>
          <w:b/>
          <w:bCs/>
          <w:sz w:val="18"/>
          <w:szCs w:val="18"/>
          <w:u w:val="single"/>
        </w:rPr>
      </w:pPr>
    </w:p>
    <w:p w14:paraId="1D588A38" w14:textId="77777777" w:rsidR="00550354" w:rsidRPr="00550354" w:rsidRDefault="00550354" w:rsidP="00E02321">
      <w:pPr>
        <w:spacing w:after="0"/>
        <w:ind w:left="28"/>
        <w:rPr>
          <w:rFonts w:cs="Times New Roman"/>
          <w:b/>
          <w:bCs/>
          <w:sz w:val="18"/>
          <w:szCs w:val="18"/>
          <w:u w:val="single"/>
        </w:rPr>
      </w:pPr>
    </w:p>
    <w:p w14:paraId="734C8BF2" w14:textId="77777777" w:rsidR="00550354" w:rsidRPr="00550354" w:rsidRDefault="00550354" w:rsidP="00E02321">
      <w:pPr>
        <w:spacing w:after="0"/>
        <w:ind w:left="28"/>
        <w:rPr>
          <w:rFonts w:cs="Times New Roman"/>
          <w:b/>
          <w:bCs/>
          <w:sz w:val="18"/>
          <w:szCs w:val="18"/>
          <w:u w:val="single"/>
        </w:rPr>
      </w:pPr>
    </w:p>
    <w:p w14:paraId="129FD4BD" w14:textId="77777777" w:rsidR="00550354" w:rsidRDefault="00550354" w:rsidP="00E02321">
      <w:pPr>
        <w:spacing w:after="0"/>
        <w:ind w:left="28"/>
        <w:rPr>
          <w:rFonts w:cs="Times New Roman"/>
          <w:b/>
          <w:bCs/>
          <w:sz w:val="18"/>
          <w:szCs w:val="18"/>
          <w:u w:val="single"/>
        </w:rPr>
      </w:pPr>
    </w:p>
    <w:p w14:paraId="7AAEA5F1" w14:textId="553FFB7D" w:rsidR="00E02321" w:rsidRPr="00550354" w:rsidRDefault="00E02321" w:rsidP="00E02321">
      <w:pPr>
        <w:spacing w:after="0"/>
        <w:ind w:left="28"/>
        <w:rPr>
          <w:rFonts w:cs="Times New Roman"/>
          <w:b/>
          <w:bCs/>
          <w:sz w:val="18"/>
          <w:szCs w:val="18"/>
        </w:rPr>
      </w:pPr>
      <w:r w:rsidRPr="00550354">
        <w:rPr>
          <w:rFonts w:cs="Times New Roman"/>
          <w:b/>
          <w:bCs/>
          <w:sz w:val="18"/>
          <w:szCs w:val="18"/>
          <w:u w:val="single"/>
        </w:rPr>
        <w:t>PERSONAL INFORMATION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422"/>
        <w:gridCol w:w="2608"/>
      </w:tblGrid>
      <w:tr w:rsidR="00E02321" w:rsidRPr="00550354" w14:paraId="6D5FCE75" w14:textId="77777777" w:rsidTr="00F1203C">
        <w:trPr>
          <w:trHeight w:hRule="exact" w:val="238"/>
          <w:jc w:val="center"/>
        </w:trPr>
        <w:tc>
          <w:tcPr>
            <w:tcW w:w="697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20FED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STUDENT IDENTITY INFORMATION</w:t>
            </w:r>
          </w:p>
        </w:tc>
        <w:tc>
          <w:tcPr>
            <w:tcW w:w="260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DE6F48" w14:textId="77777777" w:rsidR="00E02321" w:rsidRPr="00550354" w:rsidRDefault="00E02321" w:rsidP="00F1203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PHOTO</w:t>
            </w:r>
          </w:p>
        </w:tc>
      </w:tr>
      <w:tr w:rsidR="00E02321" w:rsidRPr="00550354" w14:paraId="3BCCD525" w14:textId="77777777" w:rsidTr="00F1203C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F804C47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T.R. Identity No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FAF751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EEA8C2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2CA75EC2" w14:textId="77777777" w:rsidTr="00F1203C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19CEE6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52331F5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406D20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40C3675E" w14:textId="77777777" w:rsidTr="00F1203C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BEB1550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Father’s Name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9D79EC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5B4719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61738957" w14:textId="77777777" w:rsidTr="00F1203C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3616076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Date and Place of Birth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BE4424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48F889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36F9068C" w14:textId="77777777" w:rsidTr="00F1203C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68CC30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6E1165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49E463B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4DB6613A" w14:textId="77777777" w:rsidTr="00F1203C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7CFCC8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Marital Status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7FA48EA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CC250E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68BCD16C" w14:textId="77777777" w:rsidR="00E02321" w:rsidRPr="00550354" w:rsidRDefault="00E02321" w:rsidP="00E02321">
      <w:pPr>
        <w:spacing w:after="0"/>
        <w:ind w:left="28"/>
        <w:rPr>
          <w:rFonts w:cs="Times New Roman"/>
          <w:b/>
          <w:bCs/>
          <w:sz w:val="18"/>
          <w:szCs w:val="18"/>
        </w:rPr>
      </w:pPr>
      <w:r w:rsidRPr="00550354">
        <w:rPr>
          <w:rFonts w:cs="Times New Roman"/>
          <w:b/>
          <w:bCs/>
          <w:sz w:val="18"/>
          <w:szCs w:val="18"/>
          <w:u w:val="single"/>
        </w:rPr>
        <w:t>STUDENT AND FAMILY INFORMATION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1993"/>
        <w:gridCol w:w="1474"/>
        <w:gridCol w:w="928"/>
        <w:gridCol w:w="1701"/>
        <w:gridCol w:w="1226"/>
      </w:tblGrid>
      <w:tr w:rsidR="00E02321" w:rsidRPr="00550354" w14:paraId="6B0954D4" w14:textId="77777777" w:rsidTr="00550354">
        <w:trPr>
          <w:trHeight w:hRule="exact" w:val="238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BB16E5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Faculty/School/Institute Name</w:t>
            </w: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6A0FEE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F1F4E7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29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A4D1AC9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37A49C2F" w14:textId="77777777" w:rsidTr="00550354">
        <w:trPr>
          <w:trHeight w:hRule="exact" w:val="238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08319D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Class/Year</w:t>
            </w: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56443C1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2881648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Student Number</w:t>
            </w:r>
          </w:p>
        </w:tc>
        <w:tc>
          <w:tcPr>
            <w:tcW w:w="29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CBB9D3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00ECB03A" w14:textId="77777777" w:rsidTr="00550354">
        <w:trPr>
          <w:trHeight w:hRule="exact" w:val="238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088A52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Residence Address for Education</w:t>
            </w:r>
          </w:p>
        </w:tc>
        <w:tc>
          <w:tcPr>
            <w:tcW w:w="532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AF3E0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State Dormitory □    Private Dormitory □    Rent □    Family □    Relative □</w:t>
            </w:r>
          </w:p>
        </w:tc>
      </w:tr>
      <w:tr w:rsidR="00E02321" w:rsidRPr="00550354" w14:paraId="72DCCDE4" w14:textId="77777777" w:rsidTr="00550354">
        <w:trPr>
          <w:trHeight w:hRule="exact" w:val="238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314E68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Phone No</w:t>
            </w: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999B23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E16B43" w14:textId="77777777" w:rsidR="00E02321" w:rsidRPr="00550354" w:rsidRDefault="00E02321" w:rsidP="00F1203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E-Mail</w:t>
            </w:r>
          </w:p>
        </w:tc>
      </w:tr>
      <w:tr w:rsidR="00E02321" w:rsidRPr="00550354" w14:paraId="27F5E0E9" w14:textId="77777777" w:rsidTr="00550354">
        <w:trPr>
          <w:trHeight w:hRule="exact" w:val="238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BD39AE4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Education Status</w:t>
            </w:r>
          </w:p>
        </w:tc>
        <w:tc>
          <w:tcPr>
            <w:tcW w:w="240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FE9E86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1st Education  □</w:t>
            </w:r>
          </w:p>
        </w:tc>
        <w:tc>
          <w:tcPr>
            <w:tcW w:w="29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B86A85D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2nd Education  □</w:t>
            </w:r>
          </w:p>
        </w:tc>
      </w:tr>
      <w:tr w:rsidR="00E02321" w:rsidRPr="00550354" w14:paraId="76D3C1CC" w14:textId="77777777" w:rsidTr="00550354">
        <w:trPr>
          <w:trHeight w:hRule="exact" w:val="255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C21E7E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Disciplinary Penalty</w:t>
            </w:r>
          </w:p>
        </w:tc>
        <w:tc>
          <w:tcPr>
            <w:tcW w:w="240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188511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Yes □</w:t>
            </w:r>
          </w:p>
        </w:tc>
        <w:tc>
          <w:tcPr>
            <w:tcW w:w="29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B5A6FA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No  □</w:t>
            </w:r>
          </w:p>
        </w:tc>
      </w:tr>
      <w:tr w:rsidR="00E02321" w:rsidRPr="00550354" w14:paraId="18E0681D" w14:textId="77777777" w:rsidTr="00550354">
        <w:trPr>
          <w:trHeight w:hRule="exact" w:val="442"/>
          <w:jc w:val="center"/>
        </w:trPr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4BEAE6A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Family Information</w:t>
            </w:r>
          </w:p>
        </w:tc>
        <w:tc>
          <w:tcPr>
            <w:tcW w:w="1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235E35D" w14:textId="7F8442AD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Name and</w:t>
            </w:r>
            <w:r w:rsidR="00550354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550354">
              <w:rPr>
                <w:rFonts w:cs="Times New Roman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8602BD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Education Level</w:t>
            </w:r>
          </w:p>
        </w:tc>
        <w:tc>
          <w:tcPr>
            <w:tcW w:w="9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7FCF9E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Job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4CD6C9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Income (monthly)</w:t>
            </w: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D8B68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Phone</w:t>
            </w:r>
          </w:p>
        </w:tc>
      </w:tr>
      <w:tr w:rsidR="00E02321" w:rsidRPr="00550354" w14:paraId="79A7CD97" w14:textId="77777777" w:rsidTr="00550354">
        <w:trPr>
          <w:trHeight w:hRule="exact" w:val="311"/>
          <w:jc w:val="center"/>
        </w:trPr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06E40B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Father</w:t>
            </w:r>
          </w:p>
        </w:tc>
        <w:tc>
          <w:tcPr>
            <w:tcW w:w="1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676D16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D0BED4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435C30E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D88A31C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DE65DC3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47C96CF3" w14:textId="77777777" w:rsidTr="00550354">
        <w:trPr>
          <w:trHeight w:hRule="exact" w:val="215"/>
          <w:jc w:val="center"/>
        </w:trPr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5870C32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Mother</w:t>
            </w:r>
          </w:p>
        </w:tc>
        <w:tc>
          <w:tcPr>
            <w:tcW w:w="1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EBBB33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794F9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6F0542A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D99B16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1F6DF0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7A5DB12E" w14:textId="77777777" w:rsidTr="00550354">
        <w:trPr>
          <w:trHeight w:hRule="exact" w:val="215"/>
          <w:jc w:val="center"/>
        </w:trPr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657B2D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Sibling</w:t>
            </w:r>
          </w:p>
        </w:tc>
        <w:tc>
          <w:tcPr>
            <w:tcW w:w="1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133191A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56FDA5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44D7EE1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0952B6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CB6C2D8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66F69C0C" w14:textId="77777777" w:rsidTr="00550354">
        <w:trPr>
          <w:trHeight w:hRule="exact" w:val="215"/>
          <w:jc w:val="center"/>
        </w:trPr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763344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Residence Address</w:t>
            </w:r>
          </w:p>
        </w:tc>
        <w:tc>
          <w:tcPr>
            <w:tcW w:w="732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DAAB9E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2A9A8738" w14:textId="77777777" w:rsidTr="00550354">
        <w:trPr>
          <w:trHeight w:hRule="exact" w:val="385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DCD556C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2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52DAA3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37A5BF32" w14:textId="77777777" w:rsidTr="00550354">
        <w:trPr>
          <w:trHeight w:hRule="exact" w:val="249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5422752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Condition of the house where the family resides</w:t>
            </w:r>
          </w:p>
        </w:tc>
        <w:tc>
          <w:tcPr>
            <w:tcW w:w="532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EB1C33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Rent □    Our Own Home □    Relative’s Home □    Lodging □</w:t>
            </w:r>
          </w:p>
        </w:tc>
      </w:tr>
      <w:tr w:rsidR="00E02321" w:rsidRPr="00550354" w14:paraId="420EC7E9" w14:textId="77777777" w:rsidTr="00550354">
        <w:trPr>
          <w:trHeight w:hRule="exact" w:val="387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A4C5DE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If you are receiving any scholarship</w:t>
            </w: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847B449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Scholarship Name</w:t>
            </w:r>
          </w:p>
        </w:tc>
        <w:tc>
          <w:tcPr>
            <w:tcW w:w="26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DC17E1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8CF7E4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Amount</w:t>
            </w:r>
          </w:p>
        </w:tc>
      </w:tr>
      <w:tr w:rsidR="00E02321" w:rsidRPr="00550354" w14:paraId="26EFBA06" w14:textId="77777777" w:rsidTr="00550354">
        <w:trPr>
          <w:trHeight w:hRule="exact" w:val="421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C180691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C0C91C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Scholarship Name</w:t>
            </w:r>
          </w:p>
        </w:tc>
        <w:tc>
          <w:tcPr>
            <w:tcW w:w="26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F0083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7920E5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Amount</w:t>
            </w:r>
          </w:p>
        </w:tc>
      </w:tr>
      <w:tr w:rsidR="00E02321" w:rsidRPr="00550354" w14:paraId="573777A6" w14:textId="77777777" w:rsidTr="00550354">
        <w:trPr>
          <w:trHeight w:hRule="exact" w:val="238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C040E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Do you have a physical disability?</w:t>
            </w:r>
          </w:p>
        </w:tc>
        <w:tc>
          <w:tcPr>
            <w:tcW w:w="240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87F8F9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No □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A6754BB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Yes  □</w:t>
            </w: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2A4F78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(Percentage……)</w:t>
            </w:r>
          </w:p>
        </w:tc>
      </w:tr>
      <w:tr w:rsidR="00E02321" w:rsidRPr="00550354" w14:paraId="0D32E7AB" w14:textId="77777777" w:rsidTr="00550354">
        <w:trPr>
          <w:trHeight w:hRule="exact" w:val="328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5F5F8F8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Siblings continuing education</w:t>
            </w:r>
          </w:p>
        </w:tc>
        <w:tc>
          <w:tcPr>
            <w:tcW w:w="240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5CF784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…………. Primary School</w:t>
            </w:r>
          </w:p>
        </w:tc>
        <w:tc>
          <w:tcPr>
            <w:tcW w:w="29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90705A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………………….High School</w:t>
            </w:r>
          </w:p>
        </w:tc>
      </w:tr>
      <w:tr w:rsidR="00E02321" w:rsidRPr="00550354" w14:paraId="756150CF" w14:textId="77777777" w:rsidTr="00550354">
        <w:trPr>
          <w:trHeight w:hRule="exact" w:val="328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EE3CB9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2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9C687C" w14:textId="717D204E" w:rsidR="00E02321" w:rsidRPr="00550354" w:rsidRDefault="00E02321" w:rsidP="00F1203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 xml:space="preserve">……………. </w:t>
            </w:r>
            <w:r w:rsidR="00550354" w:rsidRPr="00550354">
              <w:rPr>
                <w:rFonts w:cs="Times New Roman"/>
                <w:b/>
                <w:bCs/>
                <w:sz w:val="18"/>
                <w:szCs w:val="18"/>
              </w:rPr>
              <w:t xml:space="preserve">Bachelor’s </w:t>
            </w:r>
            <w:r w:rsidR="00550354">
              <w:rPr>
                <w:rFonts w:cs="Times New Roman"/>
                <w:b/>
                <w:bCs/>
                <w:sz w:val="18"/>
                <w:szCs w:val="18"/>
              </w:rPr>
              <w:t>/</w:t>
            </w:r>
            <w:r w:rsidRPr="00550354">
              <w:rPr>
                <w:rFonts w:cs="Times New Roman"/>
                <w:b/>
                <w:bCs/>
                <w:sz w:val="18"/>
                <w:szCs w:val="18"/>
              </w:rPr>
              <w:t>Master’s / Doctorate</w:t>
            </w:r>
          </w:p>
        </w:tc>
      </w:tr>
      <w:tr w:rsidR="00E02321" w:rsidRPr="00550354" w14:paraId="0E9D42CB" w14:textId="77777777" w:rsidTr="00550354">
        <w:trPr>
          <w:trHeight w:hRule="exact" w:val="226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660777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Father</w:t>
            </w:r>
          </w:p>
        </w:tc>
        <w:tc>
          <w:tcPr>
            <w:tcW w:w="240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2393A38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Alive □</w:t>
            </w:r>
          </w:p>
        </w:tc>
        <w:tc>
          <w:tcPr>
            <w:tcW w:w="29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7B55F3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Deceased □</w:t>
            </w:r>
          </w:p>
        </w:tc>
      </w:tr>
      <w:tr w:rsidR="00E02321" w:rsidRPr="00550354" w14:paraId="0C1BD451" w14:textId="77777777" w:rsidTr="00550354">
        <w:trPr>
          <w:trHeight w:hRule="exact" w:val="226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180E5C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Mother</w:t>
            </w:r>
          </w:p>
        </w:tc>
        <w:tc>
          <w:tcPr>
            <w:tcW w:w="240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FEBA422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Alive □</w:t>
            </w:r>
          </w:p>
        </w:tc>
        <w:tc>
          <w:tcPr>
            <w:tcW w:w="29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04757A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Deceased □</w:t>
            </w:r>
          </w:p>
        </w:tc>
      </w:tr>
      <w:tr w:rsidR="00E02321" w:rsidRPr="00550354" w14:paraId="3A4E67F5" w14:textId="77777777" w:rsidTr="00550354">
        <w:trPr>
          <w:trHeight w:hRule="exact" w:val="374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ACD8CE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Are you a relative of a martyr?</w:t>
            </w:r>
          </w:p>
        </w:tc>
        <w:tc>
          <w:tcPr>
            <w:tcW w:w="240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062536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No □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CE624E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Yes  □</w:t>
            </w: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9E346E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(Degree of Relationship……….)</w:t>
            </w:r>
          </w:p>
        </w:tc>
      </w:tr>
      <w:tr w:rsidR="00E02321" w:rsidRPr="00550354" w14:paraId="48DB7FBA" w14:textId="77777777" w:rsidTr="00550354">
        <w:trPr>
          <w:trHeight w:hRule="exact" w:val="260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F6EF8D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Foreign Language</w:t>
            </w: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50F459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4BAEB8D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Poor □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EB4550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Average □    Good □</w:t>
            </w: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CEAD4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Very Good □</w:t>
            </w:r>
          </w:p>
        </w:tc>
      </w:tr>
      <w:tr w:rsidR="00E02321" w:rsidRPr="00550354" w14:paraId="041EB4D9" w14:textId="77777777" w:rsidTr="00550354">
        <w:trPr>
          <w:trHeight w:hRule="exact" w:val="272"/>
          <w:jc w:val="center"/>
        </w:trPr>
        <w:tc>
          <w:tcPr>
            <w:tcW w:w="9582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7BFCCC0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Computer Programs</w:t>
            </w:r>
          </w:p>
        </w:tc>
      </w:tr>
      <w:tr w:rsidR="00E02321" w:rsidRPr="00550354" w14:paraId="0F685C0A" w14:textId="77777777" w:rsidTr="00550354">
        <w:trPr>
          <w:trHeight w:hRule="exact" w:val="385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0CAD2B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Work Experience</w:t>
            </w: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5C1745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Workplace Name</w:t>
            </w:r>
          </w:p>
        </w:tc>
        <w:tc>
          <w:tcPr>
            <w:tcW w:w="9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F5AB4C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B97EC3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340FE4C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Reason for Leaving</w:t>
            </w:r>
          </w:p>
        </w:tc>
      </w:tr>
      <w:tr w:rsidR="00E02321" w:rsidRPr="00550354" w14:paraId="21F17D3C" w14:textId="77777777" w:rsidTr="00550354">
        <w:trPr>
          <w:trHeight w:hRule="exact" w:val="226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9FA87A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0F16AD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EE5DA31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2F0607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AB2A1A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2C14FAEE" w14:textId="77777777" w:rsidTr="00550354">
        <w:trPr>
          <w:trHeight w:hRule="exact" w:val="226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5E2549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C94E17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BC5A9C3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0E7CC7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D5972A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02321" w:rsidRPr="00550354" w14:paraId="77B32618" w14:textId="77777777" w:rsidTr="00550354">
        <w:trPr>
          <w:trHeight w:hRule="exact" w:val="599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EB39AE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Days/hours you would like to work</w:t>
            </w:r>
          </w:p>
        </w:tc>
        <w:tc>
          <w:tcPr>
            <w:tcW w:w="532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A108B0C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Monday ………    Tuesday………   Wednesday………</w:t>
            </w:r>
            <w:r w:rsidRPr="00550354">
              <w:rPr>
                <w:rFonts w:cs="Times New Roman"/>
                <w:b/>
                <w:bCs/>
                <w:sz w:val="18"/>
                <w:szCs w:val="18"/>
              </w:rPr>
              <w:br/>
              <w:t>Thursday …………                  Friday ……………</w:t>
            </w:r>
          </w:p>
        </w:tc>
      </w:tr>
      <w:tr w:rsidR="00E02321" w:rsidRPr="00550354" w14:paraId="649A5C3E" w14:textId="77777777" w:rsidTr="00550354">
        <w:trPr>
          <w:trHeight w:hRule="exact" w:val="260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C965A6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References</w:t>
            </w: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4D5FC0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26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65F4FC5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Profession</w:t>
            </w: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841EB2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550354">
              <w:rPr>
                <w:rFonts w:cs="Times New Roman"/>
                <w:b/>
                <w:bCs/>
                <w:sz w:val="18"/>
                <w:szCs w:val="18"/>
              </w:rPr>
              <w:t>Phone</w:t>
            </w:r>
          </w:p>
        </w:tc>
      </w:tr>
      <w:tr w:rsidR="00E02321" w:rsidRPr="00550354" w14:paraId="0A006DBD" w14:textId="77777777" w:rsidTr="00550354">
        <w:trPr>
          <w:trHeight w:hRule="exact" w:val="272"/>
          <w:jc w:val="center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0D19E9A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BE38E2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99261F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583BF2" w14:textId="77777777" w:rsidR="00E02321" w:rsidRPr="00550354" w:rsidRDefault="00E02321" w:rsidP="00F1203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47FD6201" w14:textId="77777777" w:rsidR="00550354" w:rsidRDefault="00550354" w:rsidP="00E02321">
      <w:pPr>
        <w:spacing w:after="0"/>
        <w:jc w:val="center"/>
        <w:rPr>
          <w:rFonts w:cs="Times New Roman"/>
          <w:b/>
          <w:bCs/>
          <w:sz w:val="18"/>
          <w:szCs w:val="18"/>
        </w:rPr>
      </w:pPr>
    </w:p>
    <w:p w14:paraId="1CB9EA05" w14:textId="4B3EEC55" w:rsidR="00481A57" w:rsidRPr="00550354" w:rsidRDefault="00E02321" w:rsidP="00E02321">
      <w:pPr>
        <w:spacing w:after="0"/>
        <w:jc w:val="center"/>
        <w:rPr>
          <w:rFonts w:cs="Times New Roman"/>
          <w:b/>
          <w:bCs/>
          <w:sz w:val="18"/>
          <w:szCs w:val="18"/>
        </w:rPr>
      </w:pPr>
      <w:r w:rsidRPr="00550354">
        <w:rPr>
          <w:rFonts w:cs="Times New Roman"/>
          <w:b/>
          <w:bCs/>
          <w:sz w:val="18"/>
          <w:szCs w:val="18"/>
        </w:rPr>
        <w:t>Date:                                      Name Surname:                                  Signature:</w:t>
      </w:r>
    </w:p>
    <w:sectPr w:rsidR="00481A57" w:rsidRPr="00550354" w:rsidSect="00034616">
      <w:headerReference w:type="default" r:id="rId8"/>
      <w:pgSz w:w="11906" w:h="16838"/>
      <w:pgMar w:top="454" w:right="680" w:bottom="39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C0E5" w14:textId="77777777" w:rsidR="002C03C1" w:rsidRDefault="002C03C1" w:rsidP="00550354">
      <w:pPr>
        <w:spacing w:after="0" w:line="240" w:lineRule="auto"/>
      </w:pPr>
      <w:r>
        <w:separator/>
      </w:r>
    </w:p>
  </w:endnote>
  <w:endnote w:type="continuationSeparator" w:id="0">
    <w:p w14:paraId="3C838DFF" w14:textId="77777777" w:rsidR="002C03C1" w:rsidRDefault="002C03C1" w:rsidP="0055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4065" w14:textId="77777777" w:rsidR="002C03C1" w:rsidRDefault="002C03C1" w:rsidP="00550354">
      <w:pPr>
        <w:spacing w:after="0" w:line="240" w:lineRule="auto"/>
      </w:pPr>
      <w:r>
        <w:separator/>
      </w:r>
    </w:p>
  </w:footnote>
  <w:footnote w:type="continuationSeparator" w:id="0">
    <w:p w14:paraId="1C0D9977" w14:textId="77777777" w:rsidR="002C03C1" w:rsidRDefault="002C03C1" w:rsidP="0055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567B" w14:textId="3ACFDFF7" w:rsidR="00550354" w:rsidRDefault="00550354" w:rsidP="00550354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E006F" wp14:editId="03767D0D">
              <wp:simplePos x="0" y="0"/>
              <wp:positionH relativeFrom="column">
                <wp:posOffset>1273175</wp:posOffset>
              </wp:positionH>
              <wp:positionV relativeFrom="paragraph">
                <wp:posOffset>71438</wp:posOffset>
              </wp:positionV>
              <wp:extent cx="47720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20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4045F8C" w14:textId="73A807C7" w:rsidR="00550354" w:rsidRDefault="00550354" w:rsidP="0055035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REPUBLIC OF TÜRKİYE</w:t>
                          </w:r>
                          <w:r>
                            <w:rPr>
                              <w:b/>
                              <w:sz w:val="20"/>
                            </w:rPr>
                            <w:br/>
                          </w:r>
                          <w:r>
                            <w:rPr>
                              <w:b/>
                              <w:sz w:val="21"/>
                            </w:rPr>
                            <w:t>İSKENDERUN TECHNICAL UNIVERSITY RECTORATE</w:t>
                          </w:r>
                          <w:r>
                            <w:rPr>
                              <w:b/>
                              <w:sz w:val="21"/>
                            </w:rPr>
                            <w:br/>
                            <w:t>PART-TIME STUDENT APPLICATION FORM</w:t>
                          </w:r>
                          <w:r>
                            <w:rPr>
                              <w:b/>
                              <w:sz w:val="21"/>
                            </w:rPr>
                            <w:t xml:space="preserve"> </w:t>
                          </w:r>
                        </w:p>
                        <w:p w14:paraId="06D23E4D" w14:textId="77777777" w:rsidR="00550354" w:rsidRPr="00DB4A84" w:rsidRDefault="00550354" w:rsidP="0055035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5BE006F" id="AutoShape 1" o:spid="_x0000_s1026" style="position:absolute;left:0;text-align:left;margin-left:100.25pt;margin-top:5.65pt;width:375.7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">
              <v:textbox>
                <w:txbxContent>
                  <w:p w14:paraId="14045F8C" w14:textId="73A807C7" w:rsidR="00550354" w:rsidRDefault="00550354" w:rsidP="0055035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</w:rPr>
                      <w:t>REPUBLIC OF TÜRKİYE</w:t>
                    </w:r>
                    <w:r>
                      <w:rPr>
                        <w:b/>
                        <w:sz w:val="20"/>
                      </w:rPr>
                      <w:br/>
                    </w:r>
                    <w:r>
                      <w:rPr>
                        <w:b/>
                        <w:sz w:val="21"/>
                      </w:rPr>
                      <w:t>İSKENDERUN TECHNICAL UNIVERSITY RECTORATE</w:t>
                    </w:r>
                    <w:r>
                      <w:rPr>
                        <w:b/>
                        <w:sz w:val="21"/>
                      </w:rPr>
                      <w:br/>
                      <w:t>PART-TIME STUDENT APPLICATION FORM</w:t>
                    </w:r>
                    <w:r>
                      <w:rPr>
                        <w:b/>
                        <w:sz w:val="21"/>
                      </w:rPr>
                      <w:t xml:space="preserve"> </w:t>
                    </w:r>
                  </w:p>
                  <w:p w14:paraId="06D23E4D" w14:textId="77777777" w:rsidR="00550354" w:rsidRPr="00DB4A84" w:rsidRDefault="00550354" w:rsidP="0055035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47955C" wp14:editId="71273628">
              <wp:simplePos x="0" y="0"/>
              <wp:positionH relativeFrom="column">
                <wp:posOffset>-12700</wp:posOffset>
              </wp:positionH>
              <wp:positionV relativeFrom="paragraph">
                <wp:posOffset>23813</wp:posOffset>
              </wp:positionV>
              <wp:extent cx="1500188" cy="952500"/>
              <wp:effectExtent l="0" t="0" r="24130" b="19050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00188" cy="952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F1C6B16" w14:textId="77777777" w:rsidR="00550354" w:rsidRDefault="00550354" w:rsidP="0055035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9AB40" wp14:editId="0CBB7651">
                                <wp:extent cx="1143000" cy="847725"/>
                                <wp:effectExtent l="0" t="0" r="0" b="9525"/>
                                <wp:docPr id="1777303087" name="Resim 177730308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B47955C" id="AutoShape 9" o:spid="_x0000_s1027" style="position:absolute;left:0;text-align:left;margin-left:-1pt;margin-top:1.9pt;width:118.1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">
              <v:textbox>
                <w:txbxContent>
                  <w:p w14:paraId="1F1C6B16" w14:textId="77777777" w:rsidR="00550354" w:rsidRDefault="00550354" w:rsidP="0055035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C9AB40" wp14:editId="0CBB7651">
                          <wp:extent cx="1143000" cy="847725"/>
                          <wp:effectExtent l="0" t="0" r="0" b="9525"/>
                          <wp:docPr id="1777303087" name="Resim 177730308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04E6A5CB" w14:textId="77777777" w:rsidR="00550354" w:rsidRDefault="005503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3656773">
    <w:abstractNumId w:val="8"/>
  </w:num>
  <w:num w:numId="2" w16cid:durableId="985083647">
    <w:abstractNumId w:val="6"/>
  </w:num>
  <w:num w:numId="3" w16cid:durableId="1683168902">
    <w:abstractNumId w:val="5"/>
  </w:num>
  <w:num w:numId="4" w16cid:durableId="897282186">
    <w:abstractNumId w:val="4"/>
  </w:num>
  <w:num w:numId="5" w16cid:durableId="1722096983">
    <w:abstractNumId w:val="7"/>
  </w:num>
  <w:num w:numId="6" w16cid:durableId="1859930727">
    <w:abstractNumId w:val="3"/>
  </w:num>
  <w:num w:numId="7" w16cid:durableId="366562823">
    <w:abstractNumId w:val="2"/>
  </w:num>
  <w:num w:numId="8" w16cid:durableId="431704048">
    <w:abstractNumId w:val="1"/>
  </w:num>
  <w:num w:numId="9" w16cid:durableId="60014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03C1"/>
    <w:rsid w:val="00326F90"/>
    <w:rsid w:val="00401AAB"/>
    <w:rsid w:val="00481A57"/>
    <w:rsid w:val="00550354"/>
    <w:rsid w:val="00910FB6"/>
    <w:rsid w:val="00A22F9E"/>
    <w:rsid w:val="00AA1D8D"/>
    <w:rsid w:val="00B47730"/>
    <w:rsid w:val="00C709CA"/>
    <w:rsid w:val="00CB0664"/>
    <w:rsid w:val="00E023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2CD41"/>
  <w14:defaultImageDpi w14:val="300"/>
  <w15:docId w15:val="{926F98E7-4FAE-481C-AF30-FC1FE218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17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Cemile Angay</cp:lastModifiedBy>
  <cp:revision>3</cp:revision>
  <dcterms:created xsi:type="dcterms:W3CDTF">2026-07-09T10:31:00Z</dcterms:created>
  <dcterms:modified xsi:type="dcterms:W3CDTF">2026-07-09T10:41:00Z</dcterms:modified>
  <cp:category/>
</cp:coreProperties>
</file>