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6B5AE" w14:textId="77777777" w:rsidR="00910FB6" w:rsidRPr="00D73EEE" w:rsidRDefault="00910FB6">
      <w:pPr>
        <w:spacing w:after="0"/>
        <w:rPr>
          <w:rFonts w:cs="Times New Roman"/>
          <w:b/>
          <w:bCs/>
          <w:sz w:val="18"/>
          <w:szCs w:val="18"/>
          <w:lang w:val="tr-TR"/>
        </w:rPr>
      </w:pPr>
    </w:p>
    <w:p w14:paraId="2224C248" w14:textId="77777777" w:rsidR="00910FB6" w:rsidRPr="00D73EEE" w:rsidRDefault="009505D0" w:rsidP="008E2CF8">
      <w:pPr>
        <w:spacing w:after="0"/>
        <w:ind w:left="28" w:firstLine="692"/>
        <w:rPr>
          <w:rFonts w:cs="Times New Roman"/>
          <w:b/>
          <w:bCs/>
          <w:sz w:val="18"/>
          <w:szCs w:val="18"/>
          <w:lang w:val="tr-TR"/>
        </w:rPr>
      </w:pPr>
      <w:r w:rsidRPr="00D73EEE">
        <w:rPr>
          <w:rFonts w:cs="Times New Roman"/>
          <w:b/>
          <w:bCs/>
          <w:sz w:val="18"/>
          <w:szCs w:val="18"/>
          <w:u w:val="single"/>
          <w:lang w:val="tr-TR"/>
        </w:rPr>
        <w:t>KİŞİSEL BİLGİLER</w:t>
      </w:r>
    </w:p>
    <w:tbl>
      <w:tblPr>
        <w:tblW w:w="9582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4422"/>
        <w:gridCol w:w="2608"/>
      </w:tblGrid>
      <w:tr w:rsidR="00910FB6" w:rsidRPr="00D73EEE" w14:paraId="341260AD" w14:textId="77777777">
        <w:trPr>
          <w:trHeight w:hRule="exact" w:val="238"/>
          <w:jc w:val="center"/>
        </w:trPr>
        <w:tc>
          <w:tcPr>
            <w:tcW w:w="697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73E1779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ÖĞRENCİNİN KİMLİK BİLGİLERİ</w:t>
            </w:r>
          </w:p>
        </w:tc>
        <w:tc>
          <w:tcPr>
            <w:tcW w:w="260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4177C90" w14:textId="77777777" w:rsidR="00910FB6" w:rsidRPr="00D73EEE" w:rsidRDefault="009505D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FOTOĞRAF</w:t>
            </w:r>
          </w:p>
        </w:tc>
      </w:tr>
      <w:tr w:rsidR="00910FB6" w:rsidRPr="00D73EEE" w14:paraId="4551B014" w14:textId="77777777">
        <w:trPr>
          <w:trHeight w:hRule="exact" w:val="238"/>
          <w:jc w:val="center"/>
        </w:trPr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013A7D0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T.C. Kimlik No</w:t>
            </w:r>
          </w:p>
        </w:tc>
        <w:tc>
          <w:tcPr>
            <w:tcW w:w="44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D199DAB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60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AC2916B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10FB6" w:rsidRPr="00D73EEE" w14:paraId="19E84BB1" w14:textId="77777777">
        <w:trPr>
          <w:trHeight w:hRule="exact" w:val="238"/>
          <w:jc w:val="center"/>
        </w:trPr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9DCD2EB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Adı ve Soyadı</w:t>
            </w:r>
          </w:p>
        </w:tc>
        <w:tc>
          <w:tcPr>
            <w:tcW w:w="44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794718A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60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4D491BF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10FB6" w:rsidRPr="00D73EEE" w14:paraId="77F38E7D" w14:textId="77777777">
        <w:trPr>
          <w:trHeight w:hRule="exact" w:val="238"/>
          <w:jc w:val="center"/>
        </w:trPr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FAC9027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Baba Adı</w:t>
            </w:r>
          </w:p>
        </w:tc>
        <w:tc>
          <w:tcPr>
            <w:tcW w:w="44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A23139E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60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EB45A28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10FB6" w:rsidRPr="00D73EEE" w14:paraId="49092E71" w14:textId="77777777">
        <w:trPr>
          <w:trHeight w:hRule="exact" w:val="238"/>
          <w:jc w:val="center"/>
        </w:trPr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5AE4912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Doğum Tarihi ve Yeri</w:t>
            </w:r>
          </w:p>
        </w:tc>
        <w:tc>
          <w:tcPr>
            <w:tcW w:w="44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A361487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60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7BE427B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10FB6" w:rsidRPr="00D73EEE" w14:paraId="2E061F98" w14:textId="77777777">
        <w:trPr>
          <w:trHeight w:hRule="exact" w:val="238"/>
          <w:jc w:val="center"/>
        </w:trPr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0478304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Cinsiyetiniz</w:t>
            </w:r>
          </w:p>
        </w:tc>
        <w:tc>
          <w:tcPr>
            <w:tcW w:w="44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279DB63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60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7E241E1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10FB6" w:rsidRPr="00D73EEE" w14:paraId="7EF59FB9" w14:textId="77777777">
        <w:trPr>
          <w:trHeight w:hRule="exact" w:val="238"/>
          <w:jc w:val="center"/>
        </w:trPr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BF6CF4E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Medeni Haliniz</w:t>
            </w:r>
          </w:p>
        </w:tc>
        <w:tc>
          <w:tcPr>
            <w:tcW w:w="44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67BA8F3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60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10D1BF0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</w:tbl>
    <w:p w14:paraId="2FFD7EBC" w14:textId="77777777" w:rsidR="00910FB6" w:rsidRPr="00D73EEE" w:rsidRDefault="009505D0" w:rsidP="008E2CF8">
      <w:pPr>
        <w:spacing w:after="0"/>
        <w:ind w:left="28" w:firstLine="692"/>
        <w:rPr>
          <w:rFonts w:cs="Times New Roman"/>
          <w:b/>
          <w:bCs/>
          <w:sz w:val="18"/>
          <w:szCs w:val="18"/>
          <w:lang w:val="tr-TR"/>
        </w:rPr>
      </w:pPr>
      <w:r w:rsidRPr="00D73EEE">
        <w:rPr>
          <w:rFonts w:cs="Times New Roman"/>
          <w:b/>
          <w:bCs/>
          <w:sz w:val="18"/>
          <w:szCs w:val="18"/>
          <w:u w:val="single"/>
          <w:lang w:val="tr-TR"/>
        </w:rPr>
        <w:t>ÖĞRENCİ ve AİLE BİLGİLERİ</w:t>
      </w:r>
    </w:p>
    <w:tbl>
      <w:tblPr>
        <w:tblW w:w="9582" w:type="dxa"/>
        <w:jc w:val="center"/>
        <w:tblLayout w:type="fixed"/>
        <w:tblLook w:val="04A0" w:firstRow="1" w:lastRow="0" w:firstColumn="1" w:lastColumn="0" w:noHBand="0" w:noVBand="1"/>
      </w:tblPr>
      <w:tblGrid>
        <w:gridCol w:w="2070"/>
        <w:gridCol w:w="2268"/>
        <w:gridCol w:w="1389"/>
        <w:gridCol w:w="1304"/>
        <w:gridCol w:w="992"/>
        <w:gridCol w:w="1559"/>
      </w:tblGrid>
      <w:tr w:rsidR="00910FB6" w:rsidRPr="00D73EEE" w14:paraId="7C67070C" w14:textId="77777777" w:rsidTr="00F75CE7">
        <w:trPr>
          <w:trHeight w:hRule="exact" w:val="238"/>
          <w:jc w:val="center"/>
        </w:trPr>
        <w:tc>
          <w:tcPr>
            <w:tcW w:w="433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AF3B5F5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Fakülte/Yüksekokul/Enstitü Adı</w:t>
            </w: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29852AA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3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8A83BB9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Bölümü</w:t>
            </w:r>
          </w:p>
        </w:tc>
        <w:tc>
          <w:tcPr>
            <w:tcW w:w="255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907D444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10FB6" w:rsidRPr="00D73EEE" w14:paraId="2392FD87" w14:textId="77777777" w:rsidTr="00F75CE7">
        <w:trPr>
          <w:trHeight w:hRule="exact" w:val="238"/>
          <w:jc w:val="center"/>
        </w:trPr>
        <w:tc>
          <w:tcPr>
            <w:tcW w:w="433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786491A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Sınıfı</w:t>
            </w: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5AF3A19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3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E5487C7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Okul Numarası</w:t>
            </w:r>
          </w:p>
        </w:tc>
        <w:tc>
          <w:tcPr>
            <w:tcW w:w="255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BE9CE10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10FB6" w:rsidRPr="00D73EEE" w14:paraId="779F3E91" w14:textId="77777777" w:rsidTr="008E2CF8">
        <w:trPr>
          <w:trHeight w:hRule="exact" w:val="238"/>
          <w:jc w:val="center"/>
        </w:trPr>
        <w:tc>
          <w:tcPr>
            <w:tcW w:w="433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914E2FB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 xml:space="preserve">Öğrenim için </w:t>
            </w:r>
            <w:proofErr w:type="gramStart"/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İkametgah</w:t>
            </w:r>
            <w:proofErr w:type="gramEnd"/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 xml:space="preserve"> Adresi</w:t>
            </w:r>
          </w:p>
        </w:tc>
        <w:tc>
          <w:tcPr>
            <w:tcW w:w="5244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154A734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Devlet Yurdu □    Özel Yurt □    Kira □    Aile □    Akraba □</w:t>
            </w:r>
          </w:p>
        </w:tc>
      </w:tr>
      <w:tr w:rsidR="00910FB6" w:rsidRPr="00D73EEE" w14:paraId="3FBE65C2" w14:textId="77777777" w:rsidTr="008E2CF8">
        <w:trPr>
          <w:trHeight w:hRule="exact" w:val="238"/>
          <w:jc w:val="center"/>
        </w:trPr>
        <w:tc>
          <w:tcPr>
            <w:tcW w:w="433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3304839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Telefon No</w:t>
            </w: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E4F7CCF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38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A7403B1" w14:textId="77777777" w:rsidR="00910FB6" w:rsidRPr="00D73EEE" w:rsidRDefault="009505D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E-Posta</w:t>
            </w:r>
          </w:p>
        </w:tc>
      </w:tr>
      <w:tr w:rsidR="00910FB6" w:rsidRPr="00D73EEE" w14:paraId="217FE17C" w14:textId="77777777" w:rsidTr="00F75CE7">
        <w:trPr>
          <w:trHeight w:hRule="exact" w:val="238"/>
          <w:jc w:val="center"/>
        </w:trPr>
        <w:tc>
          <w:tcPr>
            <w:tcW w:w="433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6528FC2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Eğitimi Durumu</w:t>
            </w:r>
          </w:p>
        </w:tc>
        <w:tc>
          <w:tcPr>
            <w:tcW w:w="269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861B582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1.</w:t>
            </w:r>
            <w:proofErr w:type="gramStart"/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Öğretim  □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77D0043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2.</w:t>
            </w:r>
            <w:proofErr w:type="gramStart"/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Öğretim  □</w:t>
            </w:r>
            <w:proofErr w:type="gramEnd"/>
          </w:p>
        </w:tc>
      </w:tr>
      <w:tr w:rsidR="00910FB6" w:rsidRPr="00D73EEE" w14:paraId="6CADD0F7" w14:textId="77777777" w:rsidTr="00F75CE7">
        <w:trPr>
          <w:trHeight w:hRule="exact" w:val="255"/>
          <w:jc w:val="center"/>
        </w:trPr>
        <w:tc>
          <w:tcPr>
            <w:tcW w:w="433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1FA0F0A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Disiplin Cezası</w:t>
            </w:r>
          </w:p>
        </w:tc>
        <w:tc>
          <w:tcPr>
            <w:tcW w:w="269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11FC6EE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Var □</w:t>
            </w:r>
          </w:p>
        </w:tc>
        <w:tc>
          <w:tcPr>
            <w:tcW w:w="255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B1F5933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proofErr w:type="gramStart"/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Yok  □</w:t>
            </w:r>
            <w:proofErr w:type="gramEnd"/>
          </w:p>
        </w:tc>
      </w:tr>
      <w:tr w:rsidR="00910FB6" w:rsidRPr="00D73EEE" w14:paraId="4289D848" w14:textId="77777777" w:rsidTr="00F75CE7">
        <w:trPr>
          <w:trHeight w:hRule="exact" w:val="442"/>
          <w:jc w:val="center"/>
        </w:trPr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33692F5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Aile Bilgileri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FB0AB54" w14:textId="76F1F3CF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Adı ve</w:t>
            </w:r>
            <w:r w:rsidR="008E2CF8"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Soyadı</w:t>
            </w: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7A985B0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Eğitim Düzeyi</w:t>
            </w:r>
          </w:p>
        </w:tc>
        <w:tc>
          <w:tcPr>
            <w:tcW w:w="13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D7A986A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İşi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335EE81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Geliri (ay)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70B9617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Telefon</w:t>
            </w:r>
          </w:p>
        </w:tc>
      </w:tr>
      <w:tr w:rsidR="00910FB6" w:rsidRPr="00D73EEE" w14:paraId="0F262F21" w14:textId="77777777" w:rsidTr="00F75CE7">
        <w:trPr>
          <w:trHeight w:hRule="exact" w:val="311"/>
          <w:jc w:val="center"/>
        </w:trPr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D3B1986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Baba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F4EFB94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41624B3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3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08AA8E3" w14:textId="2AA84D3A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27DFFB4" w14:textId="383CEFF5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6C7842A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10FB6" w:rsidRPr="00D73EEE" w14:paraId="1B4F8AED" w14:textId="77777777" w:rsidTr="00F75CE7">
        <w:trPr>
          <w:trHeight w:hRule="exact" w:val="215"/>
          <w:jc w:val="center"/>
        </w:trPr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6EABFBB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Anne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6CA525C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AC65CB5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3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6DF3197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B7E63A4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AC17918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10FB6" w:rsidRPr="00D73EEE" w14:paraId="2BCFA0D8" w14:textId="77777777" w:rsidTr="00F75CE7">
        <w:trPr>
          <w:trHeight w:hRule="exact" w:val="215"/>
          <w:jc w:val="center"/>
        </w:trPr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5916D94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Kardeş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725AB8B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B32D91A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3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8BF799C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4A9343C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A459E1E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10FB6" w:rsidRPr="00D73EEE" w14:paraId="6C159C63" w14:textId="77777777" w:rsidTr="008E2CF8">
        <w:trPr>
          <w:trHeight w:hRule="exact" w:val="215"/>
          <w:jc w:val="center"/>
        </w:trPr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75A3DEF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İkamet Adresi</w:t>
            </w:r>
          </w:p>
        </w:tc>
        <w:tc>
          <w:tcPr>
            <w:tcW w:w="7512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C06CDE5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10FB6" w:rsidRPr="00D73EEE" w14:paraId="1CEFBB14" w14:textId="77777777" w:rsidTr="008E2CF8">
        <w:trPr>
          <w:trHeight w:hRule="exact" w:val="385"/>
          <w:jc w:val="center"/>
        </w:trPr>
        <w:tc>
          <w:tcPr>
            <w:tcW w:w="433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41D65C6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244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6D60E4F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10FB6" w:rsidRPr="00D73EEE" w14:paraId="5D19FD45" w14:textId="77777777" w:rsidTr="008E2CF8">
        <w:trPr>
          <w:trHeight w:hRule="exact" w:val="249"/>
          <w:jc w:val="center"/>
        </w:trPr>
        <w:tc>
          <w:tcPr>
            <w:tcW w:w="433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3E8A198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Ailenin ikamet ettiği evin durumu</w:t>
            </w:r>
          </w:p>
        </w:tc>
        <w:tc>
          <w:tcPr>
            <w:tcW w:w="5244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E8C07F3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Kira □    Kendi Evimiz □    Yakınımızın □    Lojman □</w:t>
            </w:r>
          </w:p>
        </w:tc>
      </w:tr>
      <w:tr w:rsidR="00910FB6" w:rsidRPr="00D73EEE" w14:paraId="23737163" w14:textId="77777777" w:rsidTr="00F75CE7">
        <w:trPr>
          <w:trHeight w:hRule="exact" w:val="306"/>
          <w:jc w:val="center"/>
        </w:trPr>
        <w:tc>
          <w:tcPr>
            <w:tcW w:w="433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91633FB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Aldığınız burs bulunmakta ise</w:t>
            </w: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3D4FDF2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Bursun Adı</w:t>
            </w:r>
          </w:p>
        </w:tc>
        <w:tc>
          <w:tcPr>
            <w:tcW w:w="229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D1F1DFB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DCE03C5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Tutarı</w:t>
            </w:r>
          </w:p>
        </w:tc>
      </w:tr>
      <w:tr w:rsidR="00910FB6" w:rsidRPr="00D73EEE" w14:paraId="6A24506C" w14:textId="77777777" w:rsidTr="00F75CE7">
        <w:trPr>
          <w:trHeight w:hRule="exact" w:val="306"/>
          <w:jc w:val="center"/>
        </w:trPr>
        <w:tc>
          <w:tcPr>
            <w:tcW w:w="433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ED1AE1F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D1195DA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Bursun Adı</w:t>
            </w:r>
          </w:p>
        </w:tc>
        <w:tc>
          <w:tcPr>
            <w:tcW w:w="229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6AECE0C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B2373F6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Tutarı</w:t>
            </w:r>
          </w:p>
        </w:tc>
      </w:tr>
      <w:tr w:rsidR="00910FB6" w:rsidRPr="00D73EEE" w14:paraId="5EC8083C" w14:textId="77777777" w:rsidTr="00F75CE7">
        <w:trPr>
          <w:trHeight w:hRule="exact" w:val="238"/>
          <w:jc w:val="center"/>
        </w:trPr>
        <w:tc>
          <w:tcPr>
            <w:tcW w:w="433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E2E37F2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Fiziksel bir engeliniz var mı ?</w:t>
            </w:r>
          </w:p>
        </w:tc>
        <w:tc>
          <w:tcPr>
            <w:tcW w:w="269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E250A4B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Hayır □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E08AEC0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proofErr w:type="gramStart"/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Evet  □</w:t>
            </w:r>
            <w:proofErr w:type="gramEnd"/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E24A482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(Yüzdesi……)</w:t>
            </w:r>
          </w:p>
        </w:tc>
      </w:tr>
      <w:tr w:rsidR="009C1805" w:rsidRPr="00D73EEE" w14:paraId="7B99B647" w14:textId="77777777" w:rsidTr="00F75CE7">
        <w:trPr>
          <w:trHeight w:hRule="exact" w:val="328"/>
          <w:jc w:val="center"/>
        </w:trPr>
        <w:tc>
          <w:tcPr>
            <w:tcW w:w="4338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3AF0CD20" w14:textId="77777777" w:rsidR="009C1805" w:rsidRPr="00D73EEE" w:rsidRDefault="009C1805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Öğrenime devam eden kardeşiniz</w:t>
            </w:r>
          </w:p>
        </w:tc>
        <w:tc>
          <w:tcPr>
            <w:tcW w:w="269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2FA0A9C" w14:textId="77777777" w:rsidR="009C1805" w:rsidRPr="00D73EEE" w:rsidRDefault="009C1805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…………. İlköğretim</w:t>
            </w:r>
          </w:p>
        </w:tc>
        <w:tc>
          <w:tcPr>
            <w:tcW w:w="255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D75CF2D" w14:textId="77777777" w:rsidR="009C1805" w:rsidRPr="00D73EEE" w:rsidRDefault="009C1805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……………</w:t>
            </w:r>
            <w:proofErr w:type="gramStart"/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…….</w:t>
            </w:r>
            <w:proofErr w:type="gramEnd"/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Lise</w:t>
            </w:r>
          </w:p>
        </w:tc>
      </w:tr>
      <w:tr w:rsidR="009C1805" w:rsidRPr="00D73EEE" w14:paraId="07532AD7" w14:textId="77777777" w:rsidTr="008E2CF8">
        <w:trPr>
          <w:trHeight w:hRule="exact" w:val="328"/>
          <w:jc w:val="center"/>
        </w:trPr>
        <w:tc>
          <w:tcPr>
            <w:tcW w:w="4338" w:type="dxa"/>
            <w:gridSpan w:val="2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2F2C631" w14:textId="77777777" w:rsidR="009C1805" w:rsidRPr="00D73EEE" w:rsidRDefault="009C1805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244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6AA1E24" w14:textId="1C8F455D" w:rsidR="009C1805" w:rsidRPr="00D73EEE" w:rsidRDefault="009C1805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……………. Lisans/Master / Doktora</w:t>
            </w:r>
          </w:p>
        </w:tc>
      </w:tr>
      <w:tr w:rsidR="00910FB6" w:rsidRPr="00D73EEE" w14:paraId="359275B4" w14:textId="77777777" w:rsidTr="00F75CE7">
        <w:trPr>
          <w:trHeight w:hRule="exact" w:val="226"/>
          <w:jc w:val="center"/>
        </w:trPr>
        <w:tc>
          <w:tcPr>
            <w:tcW w:w="433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C9F32D4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Baba</w:t>
            </w:r>
          </w:p>
        </w:tc>
        <w:tc>
          <w:tcPr>
            <w:tcW w:w="269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26DB5C0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Sağ □</w:t>
            </w:r>
          </w:p>
        </w:tc>
        <w:tc>
          <w:tcPr>
            <w:tcW w:w="255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5E24C35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Vefat □</w:t>
            </w:r>
          </w:p>
        </w:tc>
      </w:tr>
      <w:tr w:rsidR="00910FB6" w:rsidRPr="00D73EEE" w14:paraId="7FD92E3E" w14:textId="77777777" w:rsidTr="00F75CE7">
        <w:trPr>
          <w:trHeight w:hRule="exact" w:val="226"/>
          <w:jc w:val="center"/>
        </w:trPr>
        <w:tc>
          <w:tcPr>
            <w:tcW w:w="433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EBA5C2C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Anne</w:t>
            </w:r>
          </w:p>
        </w:tc>
        <w:tc>
          <w:tcPr>
            <w:tcW w:w="269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E6EDF65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Sağ □</w:t>
            </w:r>
          </w:p>
        </w:tc>
        <w:tc>
          <w:tcPr>
            <w:tcW w:w="255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E7D169B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Vefat □</w:t>
            </w:r>
          </w:p>
        </w:tc>
      </w:tr>
      <w:tr w:rsidR="00910FB6" w:rsidRPr="00D73EEE" w14:paraId="2F91FC61" w14:textId="77777777" w:rsidTr="00F75CE7">
        <w:trPr>
          <w:trHeight w:hRule="exact" w:val="374"/>
          <w:jc w:val="center"/>
        </w:trPr>
        <w:tc>
          <w:tcPr>
            <w:tcW w:w="433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9CFFCFB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Şehit Yakını mısınız?</w:t>
            </w:r>
          </w:p>
        </w:tc>
        <w:tc>
          <w:tcPr>
            <w:tcW w:w="269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B28F7C8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Hayır □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DB6A23F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proofErr w:type="gramStart"/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Evet  □</w:t>
            </w:r>
            <w:proofErr w:type="gramEnd"/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27B4EFC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(Yakınlık Derecesi…</w:t>
            </w:r>
            <w:proofErr w:type="gramStart"/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…….</w:t>
            </w:r>
            <w:proofErr w:type="gramEnd"/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)</w:t>
            </w:r>
          </w:p>
        </w:tc>
      </w:tr>
      <w:tr w:rsidR="00910FB6" w:rsidRPr="00D73EEE" w14:paraId="6EFD4F72" w14:textId="77777777" w:rsidTr="00F75CE7">
        <w:trPr>
          <w:trHeight w:hRule="exact" w:val="260"/>
          <w:jc w:val="center"/>
        </w:trPr>
        <w:tc>
          <w:tcPr>
            <w:tcW w:w="433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E8BDF1F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Yabancı Dil</w:t>
            </w: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6FB5F7C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3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48AECDE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Kötü □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0ADCBCE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Orta □    İyi □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670586F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Çok İyi □</w:t>
            </w:r>
          </w:p>
        </w:tc>
      </w:tr>
      <w:tr w:rsidR="00910FB6" w:rsidRPr="00D73EEE" w14:paraId="0427156E" w14:textId="77777777" w:rsidTr="009C1805">
        <w:trPr>
          <w:trHeight w:hRule="exact" w:val="272"/>
          <w:jc w:val="center"/>
        </w:trPr>
        <w:tc>
          <w:tcPr>
            <w:tcW w:w="9582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6DDC04E" w14:textId="0A7A67EF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Bilgisayar Programları</w:t>
            </w:r>
            <w:r w:rsidR="00401AAB"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 xml:space="preserve">: </w:t>
            </w:r>
          </w:p>
        </w:tc>
      </w:tr>
      <w:tr w:rsidR="00910FB6" w:rsidRPr="00D73EEE" w14:paraId="6C3E69E6" w14:textId="77777777" w:rsidTr="00F75CE7">
        <w:trPr>
          <w:trHeight w:hRule="exact" w:val="385"/>
          <w:jc w:val="center"/>
        </w:trPr>
        <w:tc>
          <w:tcPr>
            <w:tcW w:w="433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A6DCD10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İş Deneyimi</w:t>
            </w: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160D02F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İşyeri Adı</w:t>
            </w:r>
          </w:p>
        </w:tc>
        <w:tc>
          <w:tcPr>
            <w:tcW w:w="13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A1F47BB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Görev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D0FB4AA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Süre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E92AE88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Ayrılış nedeni</w:t>
            </w:r>
          </w:p>
        </w:tc>
      </w:tr>
      <w:tr w:rsidR="00910FB6" w:rsidRPr="00D73EEE" w14:paraId="42458C0B" w14:textId="77777777" w:rsidTr="00F75CE7">
        <w:trPr>
          <w:trHeight w:hRule="exact" w:val="226"/>
          <w:jc w:val="center"/>
        </w:trPr>
        <w:tc>
          <w:tcPr>
            <w:tcW w:w="433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1719C3C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E83710D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3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394F5F6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4ACAA1F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F07333E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10FB6" w:rsidRPr="00D73EEE" w14:paraId="5360DD09" w14:textId="77777777" w:rsidTr="00F75CE7">
        <w:trPr>
          <w:trHeight w:hRule="exact" w:val="226"/>
          <w:jc w:val="center"/>
        </w:trPr>
        <w:tc>
          <w:tcPr>
            <w:tcW w:w="433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11A5685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A75DB98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3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67647A9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2A803D9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2A8736C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10FB6" w:rsidRPr="00D73EEE" w14:paraId="37DB570D" w14:textId="77777777" w:rsidTr="008E2CF8">
        <w:trPr>
          <w:trHeight w:hRule="exact" w:val="374"/>
          <w:jc w:val="center"/>
        </w:trPr>
        <w:tc>
          <w:tcPr>
            <w:tcW w:w="433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60C8433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Çalışmak istediğiniz günler/saatler</w:t>
            </w:r>
          </w:p>
        </w:tc>
        <w:tc>
          <w:tcPr>
            <w:tcW w:w="5244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93881E0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Pazartesi ………    Salı………   Çarşamba………</w:t>
            </w: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br/>
              <w:t>Perşembe …………                  Cuma ……………</w:t>
            </w:r>
          </w:p>
        </w:tc>
      </w:tr>
      <w:tr w:rsidR="00910FB6" w:rsidRPr="00D73EEE" w14:paraId="16265D4B" w14:textId="77777777" w:rsidTr="00F75CE7">
        <w:trPr>
          <w:trHeight w:hRule="exact" w:val="260"/>
          <w:jc w:val="center"/>
        </w:trPr>
        <w:tc>
          <w:tcPr>
            <w:tcW w:w="433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4A75E0B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Referanslar</w:t>
            </w: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3CFC168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 xml:space="preserve">Ad </w:t>
            </w:r>
            <w:proofErr w:type="spellStart"/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Soyad</w:t>
            </w:r>
            <w:proofErr w:type="spellEnd"/>
          </w:p>
        </w:tc>
        <w:tc>
          <w:tcPr>
            <w:tcW w:w="229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43BA4E5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Mesleği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F31D788" w14:textId="77777777" w:rsidR="00910FB6" w:rsidRPr="00D73EEE" w:rsidRDefault="009505D0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  <w:r w:rsidRPr="00D73EEE">
              <w:rPr>
                <w:rFonts w:cs="Times New Roman"/>
                <w:b/>
                <w:bCs/>
                <w:sz w:val="18"/>
                <w:szCs w:val="18"/>
                <w:lang w:val="tr-TR"/>
              </w:rPr>
              <w:t>Telefonu</w:t>
            </w:r>
          </w:p>
        </w:tc>
      </w:tr>
      <w:tr w:rsidR="00910FB6" w:rsidRPr="00D73EEE" w14:paraId="398EA29C" w14:textId="77777777" w:rsidTr="00F75CE7">
        <w:trPr>
          <w:trHeight w:hRule="exact" w:val="272"/>
          <w:jc w:val="center"/>
        </w:trPr>
        <w:tc>
          <w:tcPr>
            <w:tcW w:w="433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8D5B467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976A910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29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84095E3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0C325D1" w14:textId="77777777" w:rsidR="00910FB6" w:rsidRPr="00D73EEE" w:rsidRDefault="00910FB6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</w:tbl>
    <w:p w14:paraId="286B8428" w14:textId="77777777" w:rsidR="006D76DB" w:rsidRDefault="006D76DB">
      <w:pPr>
        <w:spacing w:after="0"/>
        <w:jc w:val="center"/>
        <w:rPr>
          <w:rFonts w:cs="Times New Roman"/>
          <w:b/>
          <w:bCs/>
          <w:sz w:val="18"/>
          <w:szCs w:val="18"/>
          <w:lang w:val="tr-TR"/>
        </w:rPr>
      </w:pPr>
    </w:p>
    <w:p w14:paraId="300112CA" w14:textId="7365EE15" w:rsidR="00910FB6" w:rsidRPr="00D73EEE" w:rsidRDefault="009505D0">
      <w:pPr>
        <w:spacing w:after="0"/>
        <w:jc w:val="center"/>
        <w:rPr>
          <w:rFonts w:cs="Times New Roman"/>
          <w:b/>
          <w:bCs/>
          <w:sz w:val="18"/>
          <w:szCs w:val="18"/>
          <w:lang w:val="tr-TR"/>
        </w:rPr>
      </w:pPr>
      <w:r w:rsidRPr="00D73EEE">
        <w:rPr>
          <w:rFonts w:cs="Times New Roman"/>
          <w:b/>
          <w:bCs/>
          <w:sz w:val="18"/>
          <w:szCs w:val="18"/>
          <w:lang w:val="tr-TR"/>
        </w:rPr>
        <w:t>Tarih:                                          Adı Soyadı:                                      İmza:</w:t>
      </w:r>
    </w:p>
    <w:p w14:paraId="343A9A3D" w14:textId="77777777" w:rsidR="00910FB6" w:rsidRPr="00D73EEE" w:rsidRDefault="00910FB6">
      <w:pPr>
        <w:spacing w:after="0"/>
        <w:jc w:val="right"/>
        <w:rPr>
          <w:rFonts w:cs="Times New Roman"/>
          <w:b/>
          <w:bCs/>
          <w:sz w:val="18"/>
          <w:szCs w:val="18"/>
          <w:lang w:val="tr-TR"/>
        </w:rPr>
      </w:pPr>
    </w:p>
    <w:p w14:paraId="1CB9EA05" w14:textId="2D3684F6" w:rsidR="001562A9" w:rsidRPr="00D73EEE" w:rsidRDefault="009505D0" w:rsidP="00401AAB">
      <w:pPr>
        <w:spacing w:after="0"/>
        <w:rPr>
          <w:rFonts w:cs="Times New Roman"/>
          <w:b/>
          <w:bCs/>
          <w:sz w:val="18"/>
          <w:szCs w:val="18"/>
          <w:lang w:val="tr-TR"/>
        </w:rPr>
      </w:pPr>
      <w:r w:rsidRPr="00D73EEE">
        <w:rPr>
          <w:rFonts w:cs="Times New Roman"/>
          <w:b/>
          <w:bCs/>
          <w:sz w:val="18"/>
          <w:szCs w:val="18"/>
          <w:lang w:val="tr-TR"/>
        </w:rPr>
        <w:br w:type="page"/>
      </w:r>
    </w:p>
    <w:sectPr w:rsidR="001562A9" w:rsidRPr="00D73EEE" w:rsidSect="00034616">
      <w:headerReference w:type="default" r:id="rId8"/>
      <w:pgSz w:w="11906" w:h="16838"/>
      <w:pgMar w:top="454" w:right="680" w:bottom="397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5C855" w14:textId="77777777" w:rsidR="009505D0" w:rsidRDefault="009505D0" w:rsidP="00982C51">
      <w:pPr>
        <w:spacing w:after="0" w:line="240" w:lineRule="auto"/>
      </w:pPr>
      <w:r>
        <w:separator/>
      </w:r>
    </w:p>
  </w:endnote>
  <w:endnote w:type="continuationSeparator" w:id="0">
    <w:p w14:paraId="1B149880" w14:textId="77777777" w:rsidR="009505D0" w:rsidRDefault="009505D0" w:rsidP="00982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6D4B9" w14:textId="77777777" w:rsidR="009505D0" w:rsidRDefault="009505D0" w:rsidP="00982C51">
      <w:pPr>
        <w:spacing w:after="0" w:line="240" w:lineRule="auto"/>
      </w:pPr>
      <w:r>
        <w:separator/>
      </w:r>
    </w:p>
  </w:footnote>
  <w:footnote w:type="continuationSeparator" w:id="0">
    <w:p w14:paraId="20AF6763" w14:textId="77777777" w:rsidR="009505D0" w:rsidRDefault="009505D0" w:rsidP="00982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A9A6D" w14:textId="22E4A00C" w:rsidR="00982C51" w:rsidRDefault="00982C51" w:rsidP="00982C51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AAC011" wp14:editId="0B5E1B70">
              <wp:simplePos x="0" y="0"/>
              <wp:positionH relativeFrom="column">
                <wp:posOffset>-12700</wp:posOffset>
              </wp:positionH>
              <wp:positionV relativeFrom="paragraph">
                <wp:posOffset>23813</wp:posOffset>
              </wp:positionV>
              <wp:extent cx="1500188" cy="952500"/>
              <wp:effectExtent l="0" t="0" r="24130" b="19050"/>
              <wp:wrapNone/>
              <wp:docPr id="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00188" cy="9525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F276EF4" w14:textId="77777777" w:rsidR="00982C51" w:rsidRDefault="00982C51" w:rsidP="00982C5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E6DACF" wp14:editId="636525DE">
                                <wp:extent cx="1143000" cy="847725"/>
                                <wp:effectExtent l="0" t="0" r="0" b="9525"/>
                                <wp:docPr id="1777303087" name="Resim 177730308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Resim 1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0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1AAC011" id="AutoShape 9" o:spid="_x0000_s1026" style="position:absolute;left:0;text-align:left;margin-left:-1pt;margin-top:1.9pt;width:118.1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">
              <v:textbox>
                <w:txbxContent>
                  <w:p w14:paraId="1F276EF4" w14:textId="77777777" w:rsidR="00982C51" w:rsidRDefault="00982C51" w:rsidP="00982C51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E6DACF" wp14:editId="636525DE">
                          <wp:extent cx="1143000" cy="847725"/>
                          <wp:effectExtent l="0" t="0" r="0" b="9525"/>
                          <wp:docPr id="1777303087" name="Resim 177730308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Resim 10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0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BE86EA5" wp14:editId="3C9B9B6D">
              <wp:simplePos x="0" y="0"/>
              <wp:positionH relativeFrom="column">
                <wp:posOffset>1273175</wp:posOffset>
              </wp:positionH>
              <wp:positionV relativeFrom="paragraph">
                <wp:posOffset>71438</wp:posOffset>
              </wp:positionV>
              <wp:extent cx="4286250" cy="844550"/>
              <wp:effectExtent l="0" t="0" r="19050" b="1270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86250" cy="844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CF01B6A" w14:textId="617B6593" w:rsidR="00982C51" w:rsidRDefault="00982C51" w:rsidP="00982C5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T.C</w:t>
                          </w:r>
                          <w:r>
                            <w:rPr>
                              <w:b/>
                              <w:sz w:val="20"/>
                            </w:rPr>
                            <w:br/>
                          </w:r>
                          <w:r>
                            <w:rPr>
                              <w:b/>
                              <w:sz w:val="21"/>
                            </w:rPr>
                            <w:t>İSKENDERUN TEKNİK ÜNİVERSİTESİ REKTÖRLÜĞÜ</w:t>
                          </w:r>
                          <w:r>
                            <w:rPr>
                              <w:b/>
                              <w:sz w:val="21"/>
                            </w:rPr>
                            <w:br/>
                            <w:t>KISMİ ZAMANLI ÖĞRENCİ BAŞVURU FORMU</w:t>
                          </w:r>
                        </w:p>
                        <w:p w14:paraId="0817DBD4" w14:textId="7B045385" w:rsidR="00982C51" w:rsidRDefault="00982C51" w:rsidP="00982C5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KISMİ ZAMANLI ÖĞRENCİ BAŞVURU FORMU</w:t>
                          </w:r>
                        </w:p>
                        <w:p w14:paraId="1659125C" w14:textId="77777777" w:rsidR="00982C51" w:rsidRPr="00DB4A84" w:rsidRDefault="00982C51" w:rsidP="00982C51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BE86EA5" id="AutoShape 1" o:spid="_x0000_s1027" style="position:absolute;left:0;text-align:left;margin-left:100.25pt;margin-top:5.65pt;width:337.5pt;height:6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">
              <v:textbox>
                <w:txbxContent>
                  <w:p w14:paraId="4CF01B6A" w14:textId="617B6593" w:rsidR="00982C51" w:rsidRDefault="00982C51" w:rsidP="00982C51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</w:rPr>
                      <w:t>T.C</w:t>
                    </w:r>
                    <w:r>
                      <w:rPr>
                        <w:b/>
                        <w:sz w:val="20"/>
                      </w:rPr>
                      <w:br/>
                    </w:r>
                    <w:r>
                      <w:rPr>
                        <w:b/>
                        <w:sz w:val="21"/>
                      </w:rPr>
                      <w:t>İSKENDERUN TEKNİK ÜNİVERSİTESİ REKTÖRLÜĞÜ</w:t>
                    </w:r>
                    <w:r>
                      <w:rPr>
                        <w:b/>
                        <w:sz w:val="21"/>
                      </w:rPr>
                      <w:br/>
                      <w:t>KISMİ ZAMANLI ÖĞRENCİ BAŞVURU FORMU</w:t>
                    </w:r>
                  </w:p>
                  <w:p w14:paraId="0817DBD4" w14:textId="7B045385" w:rsidR="00982C51" w:rsidRDefault="00982C51" w:rsidP="00982C51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sz w:val="21"/>
                      </w:rPr>
                      <w:t>KISMİ ZAMANLI ÖĞRENCİ BAŞVURU FORMU</w:t>
                    </w:r>
                  </w:p>
                  <w:p w14:paraId="1659125C" w14:textId="77777777" w:rsidR="00982C51" w:rsidRPr="00DB4A84" w:rsidRDefault="00982C51" w:rsidP="00982C51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</w:p>
  <w:p w14:paraId="26B32D34" w14:textId="77777777" w:rsidR="00982C51" w:rsidRDefault="00982C51" w:rsidP="00982C51">
    <w:pPr>
      <w:jc w:val="center"/>
    </w:pPr>
  </w:p>
  <w:p w14:paraId="42D9E30E" w14:textId="77777777" w:rsidR="00982C51" w:rsidRDefault="00982C51" w:rsidP="00982C51">
    <w:pPr>
      <w:jc w:val="center"/>
    </w:pPr>
  </w:p>
  <w:p w14:paraId="68F48BD5" w14:textId="77777777" w:rsidR="00982C51" w:rsidRDefault="00982C5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3656773">
    <w:abstractNumId w:val="8"/>
  </w:num>
  <w:num w:numId="2" w16cid:durableId="985083647">
    <w:abstractNumId w:val="6"/>
  </w:num>
  <w:num w:numId="3" w16cid:durableId="1683168902">
    <w:abstractNumId w:val="5"/>
  </w:num>
  <w:num w:numId="4" w16cid:durableId="897282186">
    <w:abstractNumId w:val="4"/>
  </w:num>
  <w:num w:numId="5" w16cid:durableId="1722096983">
    <w:abstractNumId w:val="7"/>
  </w:num>
  <w:num w:numId="6" w16cid:durableId="1859930727">
    <w:abstractNumId w:val="3"/>
  </w:num>
  <w:num w:numId="7" w16cid:durableId="366562823">
    <w:abstractNumId w:val="2"/>
  </w:num>
  <w:num w:numId="8" w16cid:durableId="431704048">
    <w:abstractNumId w:val="1"/>
  </w:num>
  <w:num w:numId="9" w16cid:durableId="60014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62A9"/>
    <w:rsid w:val="0029639D"/>
    <w:rsid w:val="00326F90"/>
    <w:rsid w:val="00401AAB"/>
    <w:rsid w:val="006C7748"/>
    <w:rsid w:val="006D76DB"/>
    <w:rsid w:val="008E2CF8"/>
    <w:rsid w:val="00910FB6"/>
    <w:rsid w:val="009505D0"/>
    <w:rsid w:val="00982C51"/>
    <w:rsid w:val="009C1805"/>
    <w:rsid w:val="00A22F9E"/>
    <w:rsid w:val="00AA1D8D"/>
    <w:rsid w:val="00B47730"/>
    <w:rsid w:val="00C709CA"/>
    <w:rsid w:val="00CB0664"/>
    <w:rsid w:val="00D73EEE"/>
    <w:rsid w:val="00EA78DA"/>
    <w:rsid w:val="00F75CE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12CD41"/>
  <w14:defaultImageDpi w14:val="300"/>
  <w15:docId w15:val="{926F98E7-4FAE-481C-AF30-FC1FE218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17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Cemile Angay</cp:lastModifiedBy>
  <cp:revision>10</cp:revision>
  <dcterms:created xsi:type="dcterms:W3CDTF">2013-12-23T23:15:00Z</dcterms:created>
  <dcterms:modified xsi:type="dcterms:W3CDTF">2026-07-09T10:36:00Z</dcterms:modified>
  <cp:category/>
</cp:coreProperties>
</file>