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78C5B" w14:textId="5C5D17C6" w:rsidR="00736271" w:rsidRPr="00736271" w:rsidRDefault="00736271" w:rsidP="0073627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6"/>
          <w:lang w:val="tr-TR"/>
        </w:rPr>
      </w:pPr>
      <w:r w:rsidRPr="00736271">
        <w:rPr>
          <w:rFonts w:ascii="Times New Roman" w:eastAsia="Times New Roman" w:hAnsi="Times New Roman" w:cs="Times New Roman"/>
          <w:noProof/>
          <w:lang w:val="tr-TR" w:eastAsia="tr-TR"/>
        </w:rPr>
        <w:drawing>
          <wp:anchor distT="0" distB="0" distL="114300" distR="114300" simplePos="0" relativeHeight="251661312" behindDoc="0" locked="0" layoutInCell="1" allowOverlap="1" wp14:anchorId="0A5A04C8" wp14:editId="4104011E">
            <wp:simplePos x="0" y="0"/>
            <wp:positionH relativeFrom="margin">
              <wp:posOffset>5093970</wp:posOffset>
            </wp:positionH>
            <wp:positionV relativeFrom="paragraph">
              <wp:posOffset>2540</wp:posOffset>
            </wp:positionV>
            <wp:extent cx="950595" cy="1150620"/>
            <wp:effectExtent l="0" t="0" r="1905" b="0"/>
            <wp:wrapThrough wrapText="bothSides">
              <wp:wrapPolygon edited="0">
                <wp:start x="8657" y="715"/>
                <wp:lineTo x="6493" y="2146"/>
                <wp:lineTo x="5627" y="4649"/>
                <wp:lineTo x="6493" y="7152"/>
                <wp:lineTo x="0" y="8583"/>
                <wp:lineTo x="0" y="12159"/>
                <wp:lineTo x="10822" y="12874"/>
                <wp:lineTo x="5194" y="17523"/>
                <wp:lineTo x="3030" y="20026"/>
                <wp:lineTo x="3463" y="21099"/>
                <wp:lineTo x="6060" y="21099"/>
                <wp:lineTo x="7359" y="21099"/>
                <wp:lineTo x="11687" y="18596"/>
                <wp:lineTo x="17315" y="16093"/>
                <wp:lineTo x="17315" y="13947"/>
                <wp:lineTo x="21210" y="12159"/>
                <wp:lineTo x="21210" y="8940"/>
                <wp:lineTo x="14717" y="7152"/>
                <wp:lineTo x="15583" y="5722"/>
                <wp:lineTo x="14717" y="3219"/>
                <wp:lineTo x="12553" y="715"/>
                <wp:lineTo x="8657" y="715"/>
              </wp:wrapPolygon>
            </wp:wrapThrough>
            <wp:docPr id="5" name="Resim 5" descr="yazı tipi, grafik, grafik tasarım, logo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5" descr="yazı tipi, grafik, grafik tasarım, logo içeren bir resim&#10;&#10;Yapay zeka tarafından oluşturulmuş içerik yanlış olabilir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595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6271">
        <w:rPr>
          <w:rFonts w:ascii="Times New Roman" w:eastAsia="Times New Roman" w:hAnsi="Times New Roman" w:cs="Times New Roman"/>
          <w:noProof/>
          <w:lang w:val="tr-TR" w:eastAsia="tr-TR"/>
        </w:rPr>
        <w:drawing>
          <wp:anchor distT="0" distB="0" distL="114300" distR="114300" simplePos="0" relativeHeight="251657216" behindDoc="0" locked="0" layoutInCell="1" allowOverlap="1" wp14:anchorId="79951A0B" wp14:editId="7A65FD63">
            <wp:simplePos x="0" y="0"/>
            <wp:positionH relativeFrom="margin">
              <wp:posOffset>-390525</wp:posOffset>
            </wp:positionH>
            <wp:positionV relativeFrom="paragraph">
              <wp:posOffset>2540</wp:posOffset>
            </wp:positionV>
            <wp:extent cx="990600" cy="1198880"/>
            <wp:effectExtent l="0" t="0" r="0" b="1270"/>
            <wp:wrapThrough wrapText="bothSides">
              <wp:wrapPolygon edited="0">
                <wp:start x="8723" y="686"/>
                <wp:lineTo x="6231" y="2746"/>
                <wp:lineTo x="5815" y="4462"/>
                <wp:lineTo x="6231" y="6864"/>
                <wp:lineTo x="0" y="8581"/>
                <wp:lineTo x="0" y="12356"/>
                <wp:lineTo x="10800" y="12356"/>
                <wp:lineTo x="3738" y="19220"/>
                <wp:lineTo x="3738" y="21280"/>
                <wp:lineTo x="6231" y="21280"/>
                <wp:lineTo x="7062" y="21280"/>
                <wp:lineTo x="13708" y="17847"/>
                <wp:lineTo x="17446" y="15445"/>
                <wp:lineTo x="17031" y="14415"/>
                <wp:lineTo x="10800" y="12356"/>
                <wp:lineTo x="20769" y="12356"/>
                <wp:lineTo x="20769" y="8924"/>
                <wp:lineTo x="14954" y="6864"/>
                <wp:lineTo x="15785" y="5148"/>
                <wp:lineTo x="14538" y="2746"/>
                <wp:lineTo x="12046" y="686"/>
                <wp:lineTo x="8723" y="686"/>
              </wp:wrapPolygon>
            </wp:wrapThrough>
            <wp:docPr id="4" name="Resim 4" descr="yazı tipi, grafik, grafik tasarım, logo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 descr="yazı tipi, grafik, grafik tasarım, logo içeren bir resim&#10;&#10;Yapay zeka tarafından oluşturulmuş içerik yanlış olabilir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198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2053CD" w14:textId="77777777" w:rsidR="00736271" w:rsidRPr="00736271" w:rsidRDefault="00736271" w:rsidP="0073627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4"/>
          <w:lang w:val="tr-TR"/>
        </w:rPr>
      </w:pPr>
    </w:p>
    <w:p w14:paraId="233BCA06" w14:textId="77777777" w:rsidR="00736271" w:rsidRPr="00736271" w:rsidRDefault="00736271" w:rsidP="00736271">
      <w:pPr>
        <w:widowControl w:val="0"/>
        <w:spacing w:before="6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r-TR"/>
        </w:rPr>
      </w:pPr>
      <w:r w:rsidRPr="00736271"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t>İSKENDERUN TEKNİK ÜNİVERSİTESİ</w:t>
      </w:r>
    </w:p>
    <w:p w14:paraId="47C2070B" w14:textId="77777777" w:rsidR="00736271" w:rsidRPr="00736271" w:rsidRDefault="00736271" w:rsidP="00736271">
      <w:pPr>
        <w:widowControl w:val="0"/>
        <w:spacing w:before="6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r-TR"/>
        </w:rPr>
      </w:pPr>
      <w:r w:rsidRPr="00736271"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t>BİLİM ve TEKNOLOJİ UYGULAMA ve ARAŞTIRMA MERKEZİ MÜDÜRLÜĞÜ</w:t>
      </w:r>
    </w:p>
    <w:p w14:paraId="043B35A1" w14:textId="77777777" w:rsidR="00736271" w:rsidRPr="00736271" w:rsidRDefault="00736271">
      <w:pPr>
        <w:pStyle w:val="KonuBal"/>
        <w:rPr>
          <w:color w:val="auto"/>
          <w:lang w:val="tr-TR"/>
        </w:rPr>
      </w:pPr>
    </w:p>
    <w:p w14:paraId="5FD62764" w14:textId="51ABBE47" w:rsidR="00072EB3" w:rsidRPr="00736271" w:rsidRDefault="001B735E">
      <w:pPr>
        <w:pStyle w:val="KonuBal"/>
        <w:rPr>
          <w:rFonts w:ascii="Times New Roman" w:hAnsi="Times New Roman" w:cs="Times New Roman"/>
          <w:b/>
          <w:bCs/>
          <w:color w:val="auto"/>
          <w:sz w:val="28"/>
          <w:szCs w:val="28"/>
          <w:lang w:val="da-DK"/>
        </w:rPr>
      </w:pPr>
      <w:r w:rsidRPr="00736271">
        <w:rPr>
          <w:rFonts w:ascii="Times New Roman" w:hAnsi="Times New Roman" w:cs="Times New Roman"/>
          <w:b/>
          <w:bCs/>
          <w:color w:val="auto"/>
          <w:sz w:val="28"/>
          <w:szCs w:val="28"/>
          <w:lang w:val="da-DK"/>
        </w:rPr>
        <w:t>Altyapı Destek Programı – Proje Başvuru Formu</w:t>
      </w:r>
    </w:p>
    <w:p w14:paraId="35B217A6" w14:textId="77777777" w:rsidR="00072EB3" w:rsidRPr="00736271" w:rsidRDefault="001B735E" w:rsidP="001B735E">
      <w:pPr>
        <w:pStyle w:val="Balk1"/>
        <w:spacing w:before="0"/>
        <w:rPr>
          <w:color w:val="auto"/>
          <w:lang w:val="da-DK"/>
        </w:rPr>
      </w:pPr>
      <w:r w:rsidRPr="00736271">
        <w:rPr>
          <w:color w:val="auto"/>
          <w:lang w:val="da-DK"/>
        </w:rPr>
        <w:t>1. Proje Kimlik Bilgileri</w:t>
      </w:r>
    </w:p>
    <w:p w14:paraId="0C41F980" w14:textId="77777777" w:rsidR="00072EB3" w:rsidRPr="00736271" w:rsidRDefault="001B735E">
      <w:pPr>
        <w:rPr>
          <w:lang w:val="da-DK"/>
        </w:rPr>
      </w:pPr>
      <w:r w:rsidRPr="00736271">
        <w:rPr>
          <w:lang w:val="da-DK"/>
        </w:rPr>
        <w:t>• Proje Başlığı: ............................................................</w:t>
      </w:r>
    </w:p>
    <w:p w14:paraId="5A0D4DD5" w14:textId="77777777" w:rsidR="00072EB3" w:rsidRPr="00736271" w:rsidRDefault="001B735E">
      <w:pPr>
        <w:rPr>
          <w:lang w:val="da-DK"/>
        </w:rPr>
      </w:pPr>
      <w:r w:rsidRPr="00736271">
        <w:rPr>
          <w:lang w:val="da-DK"/>
        </w:rPr>
        <w:t xml:space="preserve">• Proje </w:t>
      </w:r>
      <w:r w:rsidRPr="00736271">
        <w:rPr>
          <w:lang w:val="da-DK"/>
        </w:rPr>
        <w:t>Kodu (varsa): ..................................................</w:t>
      </w:r>
    </w:p>
    <w:p w14:paraId="4B6FD645" w14:textId="77777777" w:rsidR="00072EB3" w:rsidRPr="00736271" w:rsidRDefault="001B735E">
      <w:pPr>
        <w:rPr>
          <w:lang w:val="da-DK"/>
        </w:rPr>
      </w:pPr>
      <w:r w:rsidRPr="00736271">
        <w:rPr>
          <w:lang w:val="da-DK"/>
        </w:rPr>
        <w:t>• Proje Türü: ☐ TÜBİTAK   ☐ BAP   ☐ Diğer (belirtiniz): ...............</w:t>
      </w:r>
    </w:p>
    <w:p w14:paraId="1C7BF281" w14:textId="77777777" w:rsidR="00072EB3" w:rsidRPr="00736271" w:rsidRDefault="001B735E">
      <w:pPr>
        <w:rPr>
          <w:lang w:val="da-DK"/>
        </w:rPr>
      </w:pPr>
      <w:r w:rsidRPr="00736271">
        <w:rPr>
          <w:lang w:val="da-DK"/>
        </w:rPr>
        <w:t>• Yürütülen Kurum/Kurumlar: .......................................</w:t>
      </w:r>
    </w:p>
    <w:p w14:paraId="5A1305BF" w14:textId="77777777" w:rsidR="00072EB3" w:rsidRPr="00736271" w:rsidRDefault="001B735E" w:rsidP="001B735E">
      <w:pPr>
        <w:pStyle w:val="Balk1"/>
        <w:spacing w:before="0"/>
        <w:rPr>
          <w:color w:val="auto"/>
          <w:lang w:val="da-DK"/>
        </w:rPr>
      </w:pPr>
      <w:r w:rsidRPr="00736271">
        <w:rPr>
          <w:color w:val="auto"/>
          <w:lang w:val="da-DK"/>
        </w:rPr>
        <w:t>2. Proje Yürütücüsü ve İletişim Bilgileri</w:t>
      </w:r>
    </w:p>
    <w:p w14:paraId="26D043C9" w14:textId="77777777" w:rsidR="00072EB3" w:rsidRPr="00736271" w:rsidRDefault="001B735E">
      <w:pPr>
        <w:rPr>
          <w:lang w:val="da-DK"/>
        </w:rPr>
      </w:pPr>
      <w:r w:rsidRPr="00736271">
        <w:rPr>
          <w:lang w:val="da-DK"/>
        </w:rPr>
        <w:t>• Ad-Soya</w:t>
      </w:r>
      <w:r w:rsidRPr="00736271">
        <w:rPr>
          <w:lang w:val="da-DK"/>
        </w:rPr>
        <w:t>d / Unvan: ..................................................</w:t>
      </w:r>
    </w:p>
    <w:p w14:paraId="1EC52FDE" w14:textId="77777777" w:rsidR="00072EB3" w:rsidRPr="00736271" w:rsidRDefault="001B735E">
      <w:pPr>
        <w:rPr>
          <w:lang w:val="da-DK"/>
        </w:rPr>
      </w:pPr>
      <w:r w:rsidRPr="00736271">
        <w:rPr>
          <w:lang w:val="da-DK"/>
        </w:rPr>
        <w:t>• Fakülte/Bölüm: .........................................................</w:t>
      </w:r>
    </w:p>
    <w:p w14:paraId="0DCA13D2" w14:textId="77777777" w:rsidR="00072EB3" w:rsidRPr="00736271" w:rsidRDefault="001B735E">
      <w:pPr>
        <w:rPr>
          <w:lang w:val="da-DK"/>
        </w:rPr>
      </w:pPr>
      <w:r w:rsidRPr="00736271">
        <w:rPr>
          <w:lang w:val="da-DK"/>
        </w:rPr>
        <w:t>• E-posta: .................................................................</w:t>
      </w:r>
    </w:p>
    <w:p w14:paraId="1C670D4C" w14:textId="77777777" w:rsidR="00072EB3" w:rsidRPr="00736271" w:rsidRDefault="001B735E">
      <w:pPr>
        <w:rPr>
          <w:lang w:val="da-DK"/>
        </w:rPr>
      </w:pPr>
      <w:r w:rsidRPr="00736271">
        <w:rPr>
          <w:lang w:val="da-DK"/>
        </w:rPr>
        <w:t>• Telefon: ...............................</w:t>
      </w:r>
      <w:r w:rsidRPr="00736271">
        <w:rPr>
          <w:lang w:val="da-DK"/>
        </w:rPr>
        <w:t>..................................</w:t>
      </w:r>
    </w:p>
    <w:p w14:paraId="3875E451" w14:textId="77777777" w:rsidR="00072EB3" w:rsidRPr="00736271" w:rsidRDefault="001B735E">
      <w:pPr>
        <w:rPr>
          <w:lang w:val="da-DK"/>
        </w:rPr>
      </w:pPr>
      <w:r w:rsidRPr="00736271">
        <w:rPr>
          <w:lang w:val="da-DK"/>
        </w:rPr>
        <w:t>• Proje Ekibi (araştırmacı/adı-soyadı, görev): ......................</w:t>
      </w:r>
    </w:p>
    <w:p w14:paraId="1DC4CAC0" w14:textId="77777777" w:rsidR="00072EB3" w:rsidRPr="00736271" w:rsidRDefault="001B735E" w:rsidP="001B735E">
      <w:pPr>
        <w:pStyle w:val="Balk1"/>
        <w:spacing w:before="0"/>
        <w:rPr>
          <w:color w:val="auto"/>
          <w:lang w:val="da-DK"/>
        </w:rPr>
      </w:pPr>
      <w:r w:rsidRPr="00736271">
        <w:rPr>
          <w:color w:val="auto"/>
          <w:lang w:val="da-DK"/>
        </w:rPr>
        <w:t>3. Proje Özeti (en fazla 250 kelime)</w:t>
      </w:r>
    </w:p>
    <w:p w14:paraId="21A2DAA1" w14:textId="77777777" w:rsidR="00072EB3" w:rsidRPr="00736271" w:rsidRDefault="001B735E">
      <w:pPr>
        <w:rPr>
          <w:lang w:val="da-DK"/>
        </w:rPr>
      </w:pPr>
      <w:r w:rsidRPr="00736271">
        <w:rPr>
          <w:lang w:val="da-DK"/>
        </w:rPr>
        <w:t>...............................................................................................</w:t>
      </w:r>
    </w:p>
    <w:p w14:paraId="7FAA12C6" w14:textId="77777777" w:rsidR="00072EB3" w:rsidRPr="00736271" w:rsidRDefault="001B735E" w:rsidP="001B735E">
      <w:pPr>
        <w:pStyle w:val="Balk1"/>
        <w:spacing w:before="0"/>
        <w:rPr>
          <w:color w:val="auto"/>
          <w:lang w:val="da-DK"/>
        </w:rPr>
      </w:pPr>
      <w:r w:rsidRPr="00736271">
        <w:rPr>
          <w:color w:val="auto"/>
          <w:lang w:val="da-DK"/>
        </w:rPr>
        <w:t>4. Proje Detayları</w:t>
      </w:r>
    </w:p>
    <w:p w14:paraId="3A9F304A" w14:textId="77777777" w:rsidR="00072EB3" w:rsidRPr="00736271" w:rsidRDefault="001B735E">
      <w:r w:rsidRPr="00736271">
        <w:rPr>
          <w:lang w:val="da-DK"/>
        </w:rPr>
        <w:t xml:space="preserve">• Proje Süresi: ..................... Başlangıç: ……/……/……  </w:t>
      </w:r>
      <w:proofErr w:type="spellStart"/>
      <w:r w:rsidRPr="00736271">
        <w:t>Bitiş</w:t>
      </w:r>
      <w:proofErr w:type="spellEnd"/>
      <w:r w:rsidRPr="00736271">
        <w:t>: ……/……/……</w:t>
      </w:r>
    </w:p>
    <w:p w14:paraId="080C5231" w14:textId="77777777" w:rsidR="00072EB3" w:rsidRPr="00736271" w:rsidRDefault="001B735E">
      <w:r w:rsidRPr="00736271">
        <w:t>• Destek Talep Edilen Bütçe (maks. 10.000 TL): ....................</w:t>
      </w:r>
    </w:p>
    <w:p w14:paraId="5BB9C3F7" w14:textId="77777777" w:rsidR="00072EB3" w:rsidRPr="00736271" w:rsidRDefault="001B735E">
      <w:pPr>
        <w:rPr>
          <w:lang w:val="da-DK"/>
        </w:rPr>
      </w:pPr>
      <w:r w:rsidRPr="00736271">
        <w:rPr>
          <w:lang w:val="da-DK"/>
        </w:rPr>
        <w:t xml:space="preserve">• Proje Kapsamında Kullanılacak Analiz Cihazları: </w:t>
      </w:r>
    </w:p>
    <w:p w14:paraId="009FD458" w14:textId="77777777" w:rsidR="00072EB3" w:rsidRPr="00736271" w:rsidRDefault="001B735E">
      <w:pPr>
        <w:rPr>
          <w:lang w:val="da-DK"/>
        </w:rPr>
      </w:pPr>
      <w:r w:rsidRPr="00736271">
        <w:rPr>
          <w:lang w:val="da-DK"/>
        </w:rPr>
        <w:t xml:space="preserve">   ☐ SEM   ☐ XRD   ☐ ICP-MS   ☐ AAS   ☐ FTIR   ☐ UV-Vis   ☐ O</w:t>
      </w:r>
      <w:r w:rsidRPr="00736271">
        <w:rPr>
          <w:lang w:val="da-DK"/>
        </w:rPr>
        <w:t>ptik Mikroskop   ☐ Diğer: ..........</w:t>
      </w:r>
    </w:p>
    <w:p w14:paraId="0EA1DFE1" w14:textId="77777777" w:rsidR="00072EB3" w:rsidRPr="00736271" w:rsidRDefault="001B735E">
      <w:pPr>
        <w:rPr>
          <w:lang w:val="da-DK"/>
        </w:rPr>
      </w:pPr>
      <w:r w:rsidRPr="00736271">
        <w:rPr>
          <w:lang w:val="da-DK"/>
        </w:rPr>
        <w:t>• Talep Edilen Analizlerin Açıklaması: (örnek sayısı, analiz türü, beklenen sonuçlar vb.)</w:t>
      </w:r>
    </w:p>
    <w:p w14:paraId="73167F25" w14:textId="77777777" w:rsidR="00072EB3" w:rsidRPr="00736271" w:rsidRDefault="001B735E">
      <w:r w:rsidRPr="00736271">
        <w:t xml:space="preserve">Zaman </w:t>
      </w:r>
      <w:proofErr w:type="spellStart"/>
      <w:r w:rsidRPr="00736271">
        <w:t>Çizelgesi</w:t>
      </w:r>
      <w:proofErr w:type="spellEnd"/>
      <w:r w:rsidRPr="00736271">
        <w:t xml:space="preserve"> (</w:t>
      </w:r>
      <w:proofErr w:type="spellStart"/>
      <w:r w:rsidRPr="00736271">
        <w:t>Analiz</w:t>
      </w:r>
      <w:proofErr w:type="spellEnd"/>
      <w:r w:rsidRPr="00736271">
        <w:t xml:space="preserve"> </w:t>
      </w:r>
      <w:proofErr w:type="spellStart"/>
      <w:r w:rsidRPr="00736271">
        <w:t>Planı</w:t>
      </w:r>
      <w:proofErr w:type="spellEnd"/>
      <w:r w:rsidRPr="00736271">
        <w:t>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736271" w:rsidRPr="00736271" w14:paraId="67D67DC2" w14:textId="77777777">
        <w:tc>
          <w:tcPr>
            <w:tcW w:w="2160" w:type="dxa"/>
          </w:tcPr>
          <w:p w14:paraId="4118B3ED" w14:textId="77777777" w:rsidR="00072EB3" w:rsidRPr="00736271" w:rsidRDefault="001B735E">
            <w:r w:rsidRPr="00736271">
              <w:t>Aşama</w:t>
            </w:r>
          </w:p>
        </w:tc>
        <w:tc>
          <w:tcPr>
            <w:tcW w:w="2160" w:type="dxa"/>
          </w:tcPr>
          <w:p w14:paraId="6BBB6888" w14:textId="77777777" w:rsidR="00072EB3" w:rsidRPr="00736271" w:rsidRDefault="001B735E">
            <w:r w:rsidRPr="00736271">
              <w:t>Cihaz/Analiz</w:t>
            </w:r>
          </w:p>
        </w:tc>
        <w:tc>
          <w:tcPr>
            <w:tcW w:w="2160" w:type="dxa"/>
          </w:tcPr>
          <w:p w14:paraId="0FA616A8" w14:textId="77777777" w:rsidR="00072EB3" w:rsidRPr="00736271" w:rsidRDefault="001B735E">
            <w:r w:rsidRPr="00736271">
              <w:t>Tahmini Tarih</w:t>
            </w:r>
          </w:p>
        </w:tc>
        <w:tc>
          <w:tcPr>
            <w:tcW w:w="2160" w:type="dxa"/>
          </w:tcPr>
          <w:p w14:paraId="71BFD836" w14:textId="77777777" w:rsidR="00072EB3" w:rsidRPr="00736271" w:rsidRDefault="001B735E">
            <w:r w:rsidRPr="00736271">
              <w:t>Sorumlu Kişi</w:t>
            </w:r>
          </w:p>
        </w:tc>
      </w:tr>
    </w:tbl>
    <w:p w14:paraId="66FF5457" w14:textId="77777777" w:rsidR="00072EB3" w:rsidRPr="00736271" w:rsidRDefault="001B735E">
      <w:pPr>
        <w:pStyle w:val="Balk1"/>
        <w:rPr>
          <w:color w:val="auto"/>
          <w:lang w:val="da-DK"/>
        </w:rPr>
      </w:pPr>
      <w:r w:rsidRPr="00736271">
        <w:rPr>
          <w:color w:val="auto"/>
          <w:lang w:val="da-DK"/>
        </w:rPr>
        <w:lastRenderedPageBreak/>
        <w:t>5. Beklenen Çıktılar ve Yaygın Etki</w:t>
      </w:r>
    </w:p>
    <w:p w14:paraId="6C537D79" w14:textId="77777777" w:rsidR="00072EB3" w:rsidRPr="00736271" w:rsidRDefault="001B735E">
      <w:proofErr w:type="spellStart"/>
      <w:r w:rsidRPr="00736271">
        <w:t>Projenin</w:t>
      </w:r>
      <w:proofErr w:type="spellEnd"/>
      <w:r w:rsidRPr="00736271">
        <w:t xml:space="preserve"> </w:t>
      </w:r>
      <w:proofErr w:type="spellStart"/>
      <w:r w:rsidRPr="00736271">
        <w:t>yayın</w:t>
      </w:r>
      <w:proofErr w:type="spellEnd"/>
      <w:r w:rsidRPr="00736271">
        <w:t xml:space="preserve">, </w:t>
      </w:r>
      <w:proofErr w:type="spellStart"/>
      <w:r w:rsidRPr="00736271">
        <w:t>bildiri</w:t>
      </w:r>
      <w:proofErr w:type="spellEnd"/>
      <w:r w:rsidRPr="00736271">
        <w:t>, patent veya yeni proje başvurusu potansiyelini kısaca açıklayınız. Destek sonrası tüm yayın ve bildirilerde İSTE-BTM’ye teşekkür ibaresi konulması zorunludur.</w:t>
      </w:r>
    </w:p>
    <w:p w14:paraId="5A016C10" w14:textId="77777777" w:rsidR="00072EB3" w:rsidRPr="00736271" w:rsidRDefault="001B735E">
      <w:pPr>
        <w:pStyle w:val="Balk1"/>
        <w:rPr>
          <w:color w:val="auto"/>
        </w:rPr>
      </w:pPr>
      <w:r w:rsidRPr="00736271">
        <w:rPr>
          <w:color w:val="auto"/>
        </w:rPr>
        <w:t>6. Etik ve Yasal Gereklilikler</w:t>
      </w:r>
    </w:p>
    <w:p w14:paraId="039B8B3E" w14:textId="77777777" w:rsidR="00072EB3" w:rsidRPr="00736271" w:rsidRDefault="001B735E">
      <w:r w:rsidRPr="00736271">
        <w:t>☐</w:t>
      </w:r>
      <w:r w:rsidRPr="00736271">
        <w:t xml:space="preserve"> Proje etik kurul onayı gerektiriyor (Ek belge ek</w:t>
      </w:r>
      <w:r w:rsidRPr="00736271">
        <w:t>lendi)</w:t>
      </w:r>
      <w:r w:rsidRPr="00736271">
        <w:br/>
        <w:t>☐ Hayır, etik onaya gerek yoktur.</w:t>
      </w:r>
    </w:p>
    <w:p w14:paraId="01396C72" w14:textId="77777777" w:rsidR="00072EB3" w:rsidRPr="00736271" w:rsidRDefault="001B735E">
      <w:pPr>
        <w:pStyle w:val="Balk1"/>
        <w:rPr>
          <w:color w:val="auto"/>
          <w:lang w:val="da-DK"/>
        </w:rPr>
      </w:pPr>
      <w:r w:rsidRPr="00736271">
        <w:rPr>
          <w:color w:val="auto"/>
          <w:lang w:val="da-DK"/>
        </w:rPr>
        <w:t>7. Önceki Destek ve Sonuçlar (Varsa)</w:t>
      </w:r>
    </w:p>
    <w:p w14:paraId="1301F742" w14:textId="77777777" w:rsidR="00072EB3" w:rsidRPr="00736271" w:rsidRDefault="001B735E">
      <w:pPr>
        <w:rPr>
          <w:lang w:val="da-DK"/>
        </w:rPr>
      </w:pPr>
      <w:r w:rsidRPr="00736271">
        <w:rPr>
          <w:lang w:val="da-DK"/>
        </w:rPr>
        <w:t>Daha önce İSTE-BTM altyapısından aldığınız destekleri ve çıktıları (yayın, bildiri, rapor) belirtiniz.</w:t>
      </w:r>
    </w:p>
    <w:p w14:paraId="4D77480A" w14:textId="77777777" w:rsidR="00072EB3" w:rsidRPr="00736271" w:rsidRDefault="001B735E">
      <w:pPr>
        <w:pStyle w:val="Balk1"/>
        <w:rPr>
          <w:color w:val="auto"/>
          <w:lang w:val="da-DK"/>
        </w:rPr>
      </w:pPr>
      <w:r w:rsidRPr="00736271">
        <w:rPr>
          <w:color w:val="auto"/>
          <w:lang w:val="da-DK"/>
        </w:rPr>
        <w:t>Başvuru Sahibi Beyanı</w:t>
      </w:r>
    </w:p>
    <w:p w14:paraId="74137B4A" w14:textId="0BE654CC" w:rsidR="00072EB3" w:rsidRPr="00736271" w:rsidRDefault="001B735E">
      <w:r w:rsidRPr="00736271">
        <w:rPr>
          <w:lang w:val="da-DK"/>
        </w:rPr>
        <w:t>Bu başvuru formunda verdiğim bilgilerin doğruluğunu b</w:t>
      </w:r>
      <w:r w:rsidRPr="00736271">
        <w:rPr>
          <w:lang w:val="da-DK"/>
        </w:rPr>
        <w:t>eyan eder, proje çıktılarında İSTE-BTM’nin destek katkısını teşekkür notu ile belirtmeyi taahhüt ederim.</w:t>
      </w:r>
      <w:r w:rsidRPr="00736271">
        <w:rPr>
          <w:lang w:val="da-DK"/>
        </w:rPr>
        <w:br/>
      </w:r>
      <w:r w:rsidRPr="00736271">
        <w:rPr>
          <w:lang w:val="da-DK"/>
        </w:rPr>
        <w:br/>
      </w:r>
      <w:proofErr w:type="spellStart"/>
      <w:r w:rsidRPr="00736271">
        <w:t>İmza</w:t>
      </w:r>
      <w:proofErr w:type="spellEnd"/>
      <w:r w:rsidRPr="00736271">
        <w:t xml:space="preserve">: </w:t>
      </w:r>
      <w:r>
        <w:t>………………………………..</w:t>
      </w:r>
      <w:bookmarkStart w:id="0" w:name="_GoBack"/>
      <w:bookmarkEnd w:id="0"/>
      <w:r w:rsidRPr="00736271">
        <w:t xml:space="preserve">  </w:t>
      </w:r>
      <w:r>
        <w:tab/>
      </w:r>
      <w:proofErr w:type="spellStart"/>
      <w:r w:rsidRPr="00736271">
        <w:t>Tarih</w:t>
      </w:r>
      <w:proofErr w:type="spellEnd"/>
      <w:r w:rsidRPr="00736271">
        <w:t>: ___ / ___ / ____</w:t>
      </w:r>
    </w:p>
    <w:sectPr w:rsidR="00072EB3" w:rsidRPr="0073627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72EB3"/>
    <w:rsid w:val="00130F7F"/>
    <w:rsid w:val="0015074B"/>
    <w:rsid w:val="001B735E"/>
    <w:rsid w:val="0029639D"/>
    <w:rsid w:val="00326F90"/>
    <w:rsid w:val="00736271"/>
    <w:rsid w:val="00AA1D8D"/>
    <w:rsid w:val="00B47730"/>
    <w:rsid w:val="00B802F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56456C"/>
  <w14:defaultImageDpi w14:val="300"/>
  <w15:docId w15:val="{C4B241CD-7BD3-4115-AE78-EFDBE6B1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321D29-41FE-4D9C-99B4-252EB22AC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ASUS</cp:lastModifiedBy>
  <cp:revision>3</cp:revision>
  <dcterms:created xsi:type="dcterms:W3CDTF">2013-12-23T23:15:00Z</dcterms:created>
  <dcterms:modified xsi:type="dcterms:W3CDTF">2025-12-19T09:59:00Z</dcterms:modified>
  <cp:category/>
</cp:coreProperties>
</file>